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1d9ff" w14:textId="631d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Айыртаускому району Северо-Казахстанской области на 2022-2023 годы</w:t>
      </w:r>
    </w:p>
    <w:p>
      <w:pPr>
        <w:spacing w:after="0"/>
        <w:ind w:left="0"/>
        <w:jc w:val="both"/>
      </w:pPr>
      <w:r>
        <w:rPr>
          <w:rFonts w:ascii="Times New Roman"/>
          <w:b w:val="false"/>
          <w:i w:val="false"/>
          <w:color w:val="000000"/>
          <w:sz w:val="28"/>
        </w:rPr>
        <w:t>Решение Айыртауского районного маслихата Северо-Казахстанской области от 16 марта 2022 года № 7-16-17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 Закона Республики Казахстан "О пастбищах" Айыртауский районный маслихат РЕШИЛ:</w:t>
      </w:r>
    </w:p>
    <w:bookmarkEnd w:id="0"/>
    <w:bookmarkStart w:name="z5" w:id="1"/>
    <w:p>
      <w:pPr>
        <w:spacing w:after="0"/>
        <w:ind w:left="0"/>
        <w:jc w:val="both"/>
      </w:pPr>
      <w:r>
        <w:rPr>
          <w:rFonts w:ascii="Times New Roman"/>
          <w:b w:val="false"/>
          <w:i w:val="false"/>
          <w:color w:val="000000"/>
          <w:sz w:val="28"/>
        </w:rPr>
        <w:t>
      1. Утвердить прилагаемый План по управлению пастбищами и их использованию по Айыртаускому району Северо-Казахстанской области на 2022 – 2023 годы.</w:t>
      </w:r>
    </w:p>
    <w:bookmarkEnd w:id="1"/>
    <w:bookmarkStart w:name="z6" w:id="2"/>
    <w:p>
      <w:pPr>
        <w:spacing w:after="0"/>
        <w:ind w:left="0"/>
        <w:jc w:val="both"/>
      </w:pP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Айыртауского районного маслихата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марта 2022 года № 7-16-17</w:t>
            </w:r>
          </w:p>
        </w:tc>
      </w:tr>
    </w:tbl>
    <w:bookmarkStart w:name="z13" w:id="3"/>
    <w:p>
      <w:pPr>
        <w:spacing w:after="0"/>
        <w:ind w:left="0"/>
        <w:jc w:val="left"/>
      </w:pPr>
      <w:r>
        <w:rPr>
          <w:rFonts w:ascii="Times New Roman"/>
          <w:b/>
          <w:i w:val="false"/>
          <w:color w:val="000000"/>
        </w:rPr>
        <w:t xml:space="preserve"> План по управлению пастбищами и их использованию по Айыртаускому району на 2022-2023 годы</w:t>
      </w:r>
    </w:p>
    <w:bookmarkEnd w:id="3"/>
    <w:bookmarkStart w:name="z14" w:id="4"/>
    <w:p>
      <w:pPr>
        <w:spacing w:after="0"/>
        <w:ind w:left="0"/>
        <w:jc w:val="both"/>
      </w:pPr>
      <w:r>
        <w:rPr>
          <w:rFonts w:ascii="Times New Roman"/>
          <w:b w:val="false"/>
          <w:i w:val="false"/>
          <w:color w:val="000000"/>
          <w:sz w:val="28"/>
        </w:rPr>
        <w:t xml:space="preserve">
      Настоящий план по управлению пастбищами и их использованию по Айыртаускому району на 2022-2023 годы (далее – план) разработан в соответствии с Законами Республики Казахстан от 20 февраля 2017 года </w:t>
      </w:r>
      <w:r>
        <w:rPr>
          <w:rFonts w:ascii="Times New Roman"/>
          <w:b w:val="false"/>
          <w:i w:val="false"/>
          <w:color w:val="000000"/>
          <w:sz w:val="28"/>
        </w:rPr>
        <w:t>"О пастбищах"</w:t>
      </w:r>
      <w:r>
        <w:rPr>
          <w:rFonts w:ascii="Times New Roman"/>
          <w:b w:val="false"/>
          <w:i w:val="false"/>
          <w:color w:val="000000"/>
          <w:sz w:val="28"/>
        </w:rPr>
        <w:t xml:space="preserve">,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Казахстан-Министра сельского хозяйства Республики Казахстан от 24 апреля 2017 года № 173 "Об утверждении Правил рационального использования пастбищ" (зарегистрирован в Министерстве юстиции Республики Казахстан 28 апреля 2017 года № 15090), </w:t>
      </w:r>
      <w:r>
        <w:rPr>
          <w:rFonts w:ascii="Times New Roman"/>
          <w:b w:val="false"/>
          <w:i w:val="false"/>
          <w:color w:val="000000"/>
          <w:sz w:val="28"/>
        </w:rPr>
        <w:t>приказом</w:t>
      </w:r>
      <w:r>
        <w:rPr>
          <w:rFonts w:ascii="Times New Roman"/>
          <w:b w:val="false"/>
          <w:i w:val="false"/>
          <w:color w:val="000000"/>
          <w:sz w:val="28"/>
        </w:rPr>
        <w:t>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Министерстве юстиции Республики Казахстан 15 мая 2015 года № 11064).</w:t>
      </w:r>
    </w:p>
    <w:bookmarkEnd w:id="4"/>
    <w:bookmarkStart w:name="z15" w:id="5"/>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5"/>
    <w:bookmarkStart w:name="z16" w:id="6"/>
    <w:p>
      <w:pPr>
        <w:spacing w:after="0"/>
        <w:ind w:left="0"/>
        <w:jc w:val="both"/>
      </w:pPr>
      <w:r>
        <w:rPr>
          <w:rFonts w:ascii="Times New Roman"/>
          <w:b w:val="false"/>
          <w:i w:val="false"/>
          <w:color w:val="000000"/>
          <w:sz w:val="28"/>
        </w:rPr>
        <w:t>
      В плане учтены традиции выпаса сельскохозяйственных животных на соответствующей территории административно-территориальной единице.</w:t>
      </w:r>
    </w:p>
    <w:bookmarkEnd w:id="6"/>
    <w:bookmarkStart w:name="z17" w:id="7"/>
    <w:p>
      <w:pPr>
        <w:spacing w:after="0"/>
        <w:ind w:left="0"/>
        <w:jc w:val="both"/>
      </w:pPr>
      <w:r>
        <w:rPr>
          <w:rFonts w:ascii="Times New Roman"/>
          <w:b w:val="false"/>
          <w:i w:val="false"/>
          <w:color w:val="000000"/>
          <w:sz w:val="28"/>
        </w:rPr>
        <w:t>
      1) схему (карту) расположения пастбищ на территории административно-территориальной единицы в разрезе категорий земель, собственников земельных участков и землепользователей на основании правоустанавливающих документов, согласно приложению 1 к настоящему плану;</w:t>
      </w:r>
    </w:p>
    <w:bookmarkEnd w:id="7"/>
    <w:bookmarkStart w:name="z18" w:id="8"/>
    <w:p>
      <w:pPr>
        <w:spacing w:after="0"/>
        <w:ind w:left="0"/>
        <w:jc w:val="both"/>
      </w:pPr>
      <w:r>
        <w:rPr>
          <w:rFonts w:ascii="Times New Roman"/>
          <w:b w:val="false"/>
          <w:i w:val="false"/>
          <w:color w:val="000000"/>
          <w:sz w:val="28"/>
        </w:rPr>
        <w:t>
      2) приемлемые схемы пастбище оборотов, согласно приложению 2 к настоящему плану;</w:t>
      </w:r>
    </w:p>
    <w:bookmarkEnd w:id="8"/>
    <w:bookmarkStart w:name="z19" w:id="9"/>
    <w:p>
      <w:pPr>
        <w:spacing w:after="0"/>
        <w:ind w:left="0"/>
        <w:jc w:val="both"/>
      </w:pPr>
      <w:r>
        <w:rPr>
          <w:rFonts w:ascii="Times New Roman"/>
          <w:b w:val="false"/>
          <w:i w:val="false"/>
          <w:color w:val="000000"/>
          <w:sz w:val="28"/>
        </w:rPr>
        <w:t>
      3) карту с обозначением внешних и внутренних границ и площадей пастбищ, в том числе сезонных, объектов пастбищной инфраструктуры, согласно приложению 3 к настоящему плану;</w:t>
      </w:r>
    </w:p>
    <w:bookmarkEnd w:id="9"/>
    <w:bookmarkStart w:name="z20" w:id="10"/>
    <w:p>
      <w:pPr>
        <w:spacing w:after="0"/>
        <w:ind w:left="0"/>
        <w:jc w:val="both"/>
      </w:pPr>
      <w:r>
        <w:rPr>
          <w:rFonts w:ascii="Times New Roman"/>
          <w:b w:val="false"/>
          <w:i w:val="false"/>
          <w:color w:val="000000"/>
          <w:sz w:val="28"/>
        </w:rPr>
        <w:t>
      4) схему доступа пастбище 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согласно приложению 4 к настоящему плану;</w:t>
      </w:r>
    </w:p>
    <w:bookmarkEnd w:id="10"/>
    <w:bookmarkStart w:name="z21" w:id="11"/>
    <w:p>
      <w:pPr>
        <w:spacing w:after="0"/>
        <w:ind w:left="0"/>
        <w:jc w:val="both"/>
      </w:pPr>
      <w:r>
        <w:rPr>
          <w:rFonts w:ascii="Times New Roman"/>
          <w:b w:val="false"/>
          <w:i w:val="false"/>
          <w:color w:val="000000"/>
          <w:sz w:val="28"/>
        </w:rPr>
        <w:t>
      5) календарный график по использованию пастбищ, устанавливающий сезонные маршруты выпаса и передвижения сельскохозяйственных животных, согласно 5 к настоящему плану;</w:t>
      </w:r>
    </w:p>
    <w:bookmarkEnd w:id="11"/>
    <w:bookmarkStart w:name="z22" w:id="12"/>
    <w:p>
      <w:pPr>
        <w:spacing w:after="0"/>
        <w:ind w:left="0"/>
        <w:jc w:val="both"/>
      </w:pPr>
      <w:r>
        <w:rPr>
          <w:rFonts w:ascii="Times New Roman"/>
          <w:b w:val="false"/>
          <w:i w:val="false"/>
          <w:color w:val="000000"/>
          <w:sz w:val="28"/>
        </w:rPr>
        <w:t>
      6) иные требования, необходимые для рационального использования пастбищ на соответствующей административно-территориальной единице.</w:t>
      </w:r>
    </w:p>
    <w:bookmarkEnd w:id="12"/>
    <w:bookmarkStart w:name="z23" w:id="13"/>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 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bookmarkEnd w:id="13"/>
    <w:bookmarkStart w:name="z24" w:id="14"/>
    <w:p>
      <w:pPr>
        <w:spacing w:after="0"/>
        <w:ind w:left="0"/>
        <w:jc w:val="both"/>
      </w:pPr>
      <w:r>
        <w:rPr>
          <w:rFonts w:ascii="Times New Roman"/>
          <w:b w:val="false"/>
          <w:i w:val="false"/>
          <w:color w:val="000000"/>
          <w:sz w:val="28"/>
        </w:rPr>
        <w:t>
      По административно-территориальному делению в Айыртауском районе имеются 14 сельских округов, 76 сельских населенных пунктов.</w:t>
      </w:r>
    </w:p>
    <w:bookmarkEnd w:id="14"/>
    <w:bookmarkStart w:name="z25" w:id="15"/>
    <w:p>
      <w:pPr>
        <w:spacing w:after="0"/>
        <w:ind w:left="0"/>
        <w:jc w:val="both"/>
      </w:pPr>
      <w:r>
        <w:rPr>
          <w:rFonts w:ascii="Times New Roman"/>
          <w:b w:val="false"/>
          <w:i w:val="false"/>
          <w:color w:val="000000"/>
          <w:sz w:val="28"/>
        </w:rPr>
        <w:t>
      Общая площадь территории Айыртауского района 960 382 гектар, из них пастбищные земли – 292 253га, в том числе пастбища: в Арыкбалыкском сельском округе-16669 га; Антоновском сельском округе -27565 га; Володарском сельском округе-21014 га; Гусаковском сельском округе -15276 га; Елецком сельском округе-7528 га; Имантауском сельском округе -21517 га; Казанском сельском округе -14607 га; Каратальском сельском округе-19798 га; Камскатинском сельском округе - 31418 га; Константиновском сельском округе-19552 га; Лобановском сельском округе -20644 га; Нижнебурлукском сельском округе -12885 га, Сырымбетском сельском округе -38497 га, Украинском сельском округе -25283 га.</w:t>
      </w:r>
    </w:p>
    <w:bookmarkEnd w:id="15"/>
    <w:bookmarkStart w:name="z26" w:id="16"/>
    <w:p>
      <w:pPr>
        <w:spacing w:after="0"/>
        <w:ind w:left="0"/>
        <w:jc w:val="both"/>
      </w:pPr>
      <w:r>
        <w:rPr>
          <w:rFonts w:ascii="Times New Roman"/>
          <w:b w:val="false"/>
          <w:i w:val="false"/>
          <w:color w:val="000000"/>
          <w:sz w:val="28"/>
        </w:rPr>
        <w:t>
      По категориям земли подразделяются на:</w:t>
      </w:r>
    </w:p>
    <w:bookmarkEnd w:id="16"/>
    <w:bookmarkStart w:name="z27" w:id="17"/>
    <w:p>
      <w:pPr>
        <w:spacing w:after="0"/>
        <w:ind w:left="0"/>
        <w:jc w:val="both"/>
      </w:pPr>
      <w:r>
        <w:rPr>
          <w:rFonts w:ascii="Times New Roman"/>
          <w:b w:val="false"/>
          <w:i w:val="false"/>
          <w:color w:val="000000"/>
          <w:sz w:val="28"/>
        </w:rPr>
        <w:t>
      земли сельскохозяйственного назначения – 615143 га;</w:t>
      </w:r>
    </w:p>
    <w:bookmarkEnd w:id="17"/>
    <w:bookmarkStart w:name="z28" w:id="18"/>
    <w:p>
      <w:pPr>
        <w:spacing w:after="0"/>
        <w:ind w:left="0"/>
        <w:jc w:val="both"/>
      </w:pPr>
      <w:r>
        <w:rPr>
          <w:rFonts w:ascii="Times New Roman"/>
          <w:b w:val="false"/>
          <w:i w:val="false"/>
          <w:color w:val="000000"/>
          <w:sz w:val="28"/>
        </w:rPr>
        <w:t>
      земли населенных пунктов – 102461 га;</w:t>
      </w:r>
    </w:p>
    <w:bookmarkEnd w:id="18"/>
    <w:bookmarkStart w:name="z29" w:id="19"/>
    <w:p>
      <w:pPr>
        <w:spacing w:after="0"/>
        <w:ind w:left="0"/>
        <w:jc w:val="both"/>
      </w:pPr>
      <w:r>
        <w:rPr>
          <w:rFonts w:ascii="Times New Roman"/>
          <w:b w:val="false"/>
          <w:i w:val="false"/>
          <w:color w:val="000000"/>
          <w:sz w:val="28"/>
        </w:rPr>
        <w:t>
      земли промышленности, транспорта, связи, для нужд космической деятельности, обороны, национальной безопасности и иного несельскохозяйственного назначения – 8233 га;</w:t>
      </w:r>
    </w:p>
    <w:bookmarkEnd w:id="19"/>
    <w:bookmarkStart w:name="z30" w:id="20"/>
    <w:p>
      <w:pPr>
        <w:spacing w:after="0"/>
        <w:ind w:left="0"/>
        <w:jc w:val="both"/>
      </w:pPr>
      <w:r>
        <w:rPr>
          <w:rFonts w:ascii="Times New Roman"/>
          <w:b w:val="false"/>
          <w:i w:val="false"/>
          <w:color w:val="000000"/>
          <w:sz w:val="28"/>
        </w:rPr>
        <w:t>
      земли запаса – 33695 га.</w:t>
      </w:r>
    </w:p>
    <w:bookmarkEnd w:id="20"/>
    <w:bookmarkStart w:name="z31" w:id="21"/>
    <w:p>
      <w:pPr>
        <w:spacing w:after="0"/>
        <w:ind w:left="0"/>
        <w:jc w:val="both"/>
      </w:pPr>
      <w:r>
        <w:rPr>
          <w:rFonts w:ascii="Times New Roman"/>
          <w:b w:val="false"/>
          <w:i w:val="false"/>
          <w:color w:val="000000"/>
          <w:sz w:val="28"/>
        </w:rPr>
        <w:t>
      Климат района резко континентальный, зима сравнительно холодная, лето жаркое и засушливое. Среднегодовая температура воздуха в январе -18,5; -18,7°С, в июле +18,5;+18,7°С. Средний размер осадков составляет -42-58 мм, а годовой- 204 мм.</w:t>
      </w:r>
    </w:p>
    <w:bookmarkEnd w:id="21"/>
    <w:bookmarkStart w:name="z32" w:id="22"/>
    <w:p>
      <w:pPr>
        <w:spacing w:after="0"/>
        <w:ind w:left="0"/>
        <w:jc w:val="both"/>
      </w:pPr>
      <w:r>
        <w:rPr>
          <w:rFonts w:ascii="Times New Roman"/>
          <w:b w:val="false"/>
          <w:i w:val="false"/>
          <w:color w:val="000000"/>
          <w:sz w:val="28"/>
        </w:rPr>
        <w:t>
      Растительный покров района разнообразный, включает примерно 115 видов. Самые распространенные из них зерновые и сложноцветные травы.</w:t>
      </w:r>
    </w:p>
    <w:bookmarkEnd w:id="22"/>
    <w:bookmarkStart w:name="z33" w:id="23"/>
    <w:p>
      <w:pPr>
        <w:spacing w:after="0"/>
        <w:ind w:left="0"/>
        <w:jc w:val="both"/>
      </w:pPr>
      <w:r>
        <w:rPr>
          <w:rFonts w:ascii="Times New Roman"/>
          <w:b w:val="false"/>
          <w:i w:val="false"/>
          <w:color w:val="000000"/>
          <w:sz w:val="28"/>
        </w:rPr>
        <w:t>
      Почвы в районе зонально распределяются так, что в северной части залегают обыкновенные суглинистые черноземы, а к югу они переходят в южные черноземы с более легким составом. Среди черноземов залегают интразональные почвы – комплекс солонцов, солончаков и солонцеватых почв. Черноземные почвы района содержат от 6 до 10% гумуса.</w:t>
      </w:r>
    </w:p>
    <w:bookmarkEnd w:id="23"/>
    <w:bookmarkStart w:name="z34" w:id="24"/>
    <w:p>
      <w:pPr>
        <w:spacing w:after="0"/>
        <w:ind w:left="0"/>
        <w:jc w:val="both"/>
      </w:pPr>
      <w:r>
        <w:rPr>
          <w:rFonts w:ascii="Times New Roman"/>
          <w:b w:val="false"/>
          <w:i w:val="false"/>
          <w:color w:val="000000"/>
          <w:sz w:val="28"/>
        </w:rPr>
        <w:t>
      В районе действуют 14 ветеринарных пунктов, 4 убойных площадок, 30 скотомогильник, 3 сибиреязвенных захоронения.</w:t>
      </w:r>
    </w:p>
    <w:bookmarkEnd w:id="24"/>
    <w:bookmarkStart w:name="z35" w:id="25"/>
    <w:p>
      <w:pPr>
        <w:spacing w:after="0"/>
        <w:ind w:left="0"/>
        <w:jc w:val="both"/>
      </w:pPr>
      <w:r>
        <w:rPr>
          <w:rFonts w:ascii="Times New Roman"/>
          <w:b w:val="false"/>
          <w:i w:val="false"/>
          <w:color w:val="000000"/>
          <w:sz w:val="28"/>
        </w:rPr>
        <w:t>
      В настоящее время в Айыртауском районе насчитывается крупного рогатого скота 45 284 голов, мелкого рогатого скота 47 973 голов, 17 934 голов лошадей, 16 793 голов свиней.</w:t>
      </w:r>
    </w:p>
    <w:bookmarkEnd w:id="25"/>
    <w:bookmarkStart w:name="z36" w:id="26"/>
    <w:p>
      <w:pPr>
        <w:spacing w:after="0"/>
        <w:ind w:left="0"/>
        <w:jc w:val="both"/>
      </w:pPr>
      <w:r>
        <w:rPr>
          <w:rFonts w:ascii="Times New Roman"/>
          <w:b w:val="false"/>
          <w:i w:val="false"/>
          <w:color w:val="000000"/>
          <w:sz w:val="28"/>
        </w:rPr>
        <w:t>
      Для обеспечения сельскохозяйственных животных по Айыртаускому району имеются всего 292 253 га пастбищных угодий. В черте населенного пункта числится 85671 га пастбищ, в землях запаса имеются 33695 га пастбищных угодий.</w:t>
      </w:r>
    </w:p>
    <w:bookmarkEnd w:id="26"/>
    <w:bookmarkStart w:name="z37" w:id="27"/>
    <w:p>
      <w:pPr>
        <w:spacing w:after="0"/>
        <w:ind w:left="0"/>
        <w:jc w:val="both"/>
      </w:pPr>
      <w:r>
        <w:rPr>
          <w:rFonts w:ascii="Times New Roman"/>
          <w:b w:val="false"/>
          <w:i w:val="false"/>
          <w:color w:val="000000"/>
          <w:sz w:val="28"/>
        </w:rPr>
        <w:t>
      Площадь пастбищ Айыртауского района полностью обеспечивает поголовье сельскохозяйственных животных. Отгонных пастбищ, используемых для ведения отгонного животноводства, нет. Тем самым сервитуты для прогона скота не требуются. Также отсутствуют на территории района аридные пастбища.</w:t>
      </w:r>
    </w:p>
    <w:bookmarkEnd w:id="27"/>
    <w:bookmarkStart w:name="z38" w:id="28"/>
    <w:p>
      <w:pPr>
        <w:spacing w:after="0"/>
        <w:ind w:left="0"/>
        <w:jc w:val="both"/>
      </w:pPr>
      <w:r>
        <w:rPr>
          <w:rFonts w:ascii="Times New Roman"/>
          <w:b w:val="false"/>
          <w:i w:val="false"/>
          <w:color w:val="000000"/>
          <w:sz w:val="28"/>
        </w:rPr>
        <w:t>
      Примечание: расшифровка аббревиатуры:</w:t>
      </w:r>
    </w:p>
    <w:bookmarkEnd w:id="28"/>
    <w:bookmarkStart w:name="z39" w:id="29"/>
    <w:p>
      <w:pPr>
        <w:spacing w:after="0"/>
        <w:ind w:left="0"/>
        <w:jc w:val="both"/>
      </w:pPr>
      <w:r>
        <w:rPr>
          <w:rFonts w:ascii="Times New Roman"/>
          <w:b w:val="false"/>
          <w:i w:val="false"/>
          <w:color w:val="000000"/>
          <w:sz w:val="28"/>
        </w:rPr>
        <w:t>
      °С – показатель Цельсия;</w:t>
      </w:r>
    </w:p>
    <w:bookmarkEnd w:id="29"/>
    <w:bookmarkStart w:name="z40" w:id="30"/>
    <w:p>
      <w:pPr>
        <w:spacing w:after="0"/>
        <w:ind w:left="0"/>
        <w:jc w:val="both"/>
      </w:pPr>
      <w:r>
        <w:rPr>
          <w:rFonts w:ascii="Times New Roman"/>
          <w:b w:val="false"/>
          <w:i w:val="false"/>
          <w:color w:val="000000"/>
          <w:sz w:val="28"/>
        </w:rPr>
        <w:t>
      га – гектар;</w:t>
      </w:r>
    </w:p>
    <w:bookmarkEnd w:id="30"/>
    <w:bookmarkStart w:name="z41" w:id="31"/>
    <w:p>
      <w:pPr>
        <w:spacing w:after="0"/>
        <w:ind w:left="0"/>
        <w:jc w:val="both"/>
      </w:pPr>
      <w:r>
        <w:rPr>
          <w:rFonts w:ascii="Times New Roman"/>
          <w:b w:val="false"/>
          <w:i w:val="false"/>
          <w:color w:val="000000"/>
          <w:sz w:val="28"/>
        </w:rPr>
        <w:t>
      мм - миллиметр;</w:t>
      </w:r>
    </w:p>
    <w:bookmarkEnd w:id="31"/>
    <w:bookmarkStart w:name="z42" w:id="32"/>
    <w:p>
      <w:pPr>
        <w:spacing w:after="0"/>
        <w:ind w:left="0"/>
        <w:jc w:val="both"/>
      </w:pPr>
      <w:r>
        <w:rPr>
          <w:rFonts w:ascii="Times New Roman"/>
          <w:b w:val="false"/>
          <w:i w:val="false"/>
          <w:color w:val="000000"/>
          <w:sz w:val="28"/>
        </w:rPr>
        <w:t>
      с/о - сельский округ.</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 пастбищами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их использованию по Айыртаускому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району на 2022-2023 годы</w:t>
            </w:r>
          </w:p>
        </w:tc>
      </w:tr>
    </w:tbl>
    <w:bookmarkStart w:name="z47" w:id="33"/>
    <w:p>
      <w:pPr>
        <w:spacing w:after="0"/>
        <w:ind w:left="0"/>
        <w:jc w:val="left"/>
      </w:pPr>
      <w:r>
        <w:rPr>
          <w:rFonts w:ascii="Times New Roman"/>
          <w:b/>
          <w:i w:val="false"/>
          <w:color w:val="000000"/>
        </w:rPr>
        <w:t xml:space="preserve"> Схема (карта) расположения пастбищ на территории административно – территориальной единицы в разрезе категорий земель, собственников земельных участков и землепользователей на основании правоустанавливающих документов</w:t>
      </w:r>
    </w:p>
    <w:bookmarkEnd w:id="33"/>
    <w:bookmarkStart w:name="z48"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8105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60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плану по управлению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 Айыртаускому району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2022-2023 годы</w:t>
            </w:r>
          </w:p>
        </w:tc>
      </w:tr>
    </w:tbl>
    <w:bookmarkStart w:name="z54" w:id="35"/>
    <w:p>
      <w:pPr>
        <w:spacing w:after="0"/>
        <w:ind w:left="0"/>
        <w:jc w:val="left"/>
      </w:pPr>
      <w:r>
        <w:rPr>
          <w:rFonts w:ascii="Times New Roman"/>
          <w:b/>
          <w:i w:val="false"/>
          <w:color w:val="000000"/>
        </w:rPr>
        <w:t xml:space="preserve"> Приемлемые схемы пастбищеоборотов</w:t>
      </w:r>
    </w:p>
    <w:bookmarkEnd w:id="35"/>
    <w:bookmarkStart w:name="z55"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60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плану по управлению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 Айыртаускому району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2022-2023 годы</w:t>
            </w:r>
          </w:p>
        </w:tc>
      </w:tr>
    </w:tbl>
    <w:bookmarkStart w:name="z61" w:id="37"/>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End w:id="37"/>
    <w:bookmarkStart w:name="z62"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10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плану по управлению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Айыртаускому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2022-2023 годы</w:t>
            </w:r>
          </w:p>
        </w:tc>
      </w:tr>
    </w:tbl>
    <w:bookmarkStart w:name="z68" w:id="39"/>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w:t>
      </w:r>
    </w:p>
    <w:bookmarkEnd w:id="39"/>
    <w:bookmarkStart w:name="z69"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873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73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плану по управлению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 Айыртаускому району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2022-2023 годы</w:t>
            </w:r>
          </w:p>
        </w:tc>
      </w:tr>
    </w:tbl>
    <w:bookmarkStart w:name="z75" w:id="41"/>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Номерция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Арыкбалыкский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апреля по 24 июня разовая прокатка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июня по 24 июля разовая прокатка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июля по 22 октября разовая прокатка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апреля по 24 июня разовая прокатка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июня по 24 июля разовая прокатка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июля по 22 октября разовая прокатка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июля по 22 октября разовая прокатка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апреля по 24 июня разовая прокатка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июня по 24 июля разовая прокатка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июня по 24 июля разовая прокатка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июля по 22 октября разовая прокатка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апреля по 24 июня разовая прокатка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апреля по 24 июня разовая прокатка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июня по 24 июля разовая прокатка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июля по 22 октября разовая прокатка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апреля по 24 июня разовая прокатка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июня по 24 июля разовая прокатка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июля по 22 октября разовая прокатка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июля по 22 октября разовая прокатка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апреля по 24 июня разовая прокатка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июня по 24 июля разовая прокатка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Камсактинский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июня по 24 июля разовая прокатка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июля по 22 октября разовая прокатка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апреля по 24 июня разовая прокатка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апреля по 24 июня разовая прокатка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июня по 24 июля разовая прокатка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июля по 22 октября разовая прокатка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апреля по 24 июня разовая прокатка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июня по 24 июля разовая прокатка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июля по 22 октября разовая прокатка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июля по 22 октября разовая прокатка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апреля по 24 июня разовая прокатка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июня по 24 июля разовая прокатка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июня по 24 июля разовая прокатка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июля по 22 октября разовая прокатка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апреля по 24 июня разовая прокатка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апреля по 24 июня разовая прокатка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июня по 24 июля разовая прокатка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июля по 22 октября разовая прокатка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апреля по 24 июня разовая прокатка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июня по 24 июля разовая прокатка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июля по 22 октября разовая прокатка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