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b61d" w14:textId="3fab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7-13-24 "Об утверждении бюджета Сырымбетского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марта 2022 года № 7-16-15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2022-2024 годы" от 28 декабря 2021 года № 7-13-24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Сырымбетского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49 118,0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45 618,0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50 057,6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целевые трансферты передаваемые из районного бюджета в бюджет сельского округа на 2022 год в сумме 29 273,0 тысяч тенге.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2022-2024 годы.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7-13-24</w:t>
            </w:r>
          </w:p>
        </w:tc>
      </w:tr>
    </w:tbl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2022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