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cc18" w14:textId="7b4c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7-13-23 "Об утверждении бюджета Нижнебурлукского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2022-2024 годы" от 28 декабря 2021 года № 7-13-23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Нижнебурлукского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31 811,0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32 434,2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623,2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16 345,0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2022-2024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