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1e4f" w14:textId="d7d1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2022 года № 7-23-5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85702),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№183404), Айыртауский районный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Айыртауского районного маслихата Северо-Казахстанской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 8-7-2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превышающий одну тысячу пятисоткратный размер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