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6489e" w14:textId="a9648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Айыртауского района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27 декабря 2022 года № 7-23-1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01.01.2023 в соответствии с пунктом 13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9,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Айыртауский районный маслихат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Айыртауского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6 809 606,5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1 541 061,7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35 622,9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16 832,0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5 216 089,9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6 950 937,3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44 256,0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147 640,0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103 384,0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-185 586,8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185 586,8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147 640,0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103 384,0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141 330,8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Айыртауского районного маслихата Северо-Казахстанской области от 17.01.2023 </w:t>
      </w:r>
      <w:r>
        <w:rPr>
          <w:rFonts w:ascii="Times New Roman"/>
          <w:b w:val="false"/>
          <w:i w:val="false"/>
          <w:color w:val="000000"/>
          <w:sz w:val="28"/>
        </w:rPr>
        <w:t>№ 7-24-5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12.05.2023 </w:t>
      </w:r>
      <w:r>
        <w:rPr>
          <w:rFonts w:ascii="Times New Roman"/>
          <w:b w:val="false"/>
          <w:i w:val="false"/>
          <w:color w:val="000000"/>
          <w:sz w:val="28"/>
        </w:rPr>
        <w:t>№ 8-3-1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18.07.2023 </w:t>
      </w:r>
      <w:r>
        <w:rPr>
          <w:rFonts w:ascii="Times New Roman"/>
          <w:b w:val="false"/>
          <w:i w:val="false"/>
          <w:color w:val="000000"/>
          <w:sz w:val="28"/>
        </w:rPr>
        <w:t>№ 8-6-1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18.07.2023 </w:t>
      </w:r>
      <w:r>
        <w:rPr>
          <w:rFonts w:ascii="Times New Roman"/>
          <w:b w:val="false"/>
          <w:i w:val="false"/>
          <w:color w:val="000000"/>
          <w:sz w:val="28"/>
        </w:rPr>
        <w:t>№ 8-6-1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22.08.2023 </w:t>
      </w:r>
      <w:r>
        <w:rPr>
          <w:rFonts w:ascii="Times New Roman"/>
          <w:b w:val="false"/>
          <w:i w:val="false"/>
          <w:color w:val="000000"/>
          <w:sz w:val="28"/>
        </w:rPr>
        <w:t>№ 8-7-1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06.10.2023 </w:t>
      </w:r>
      <w:r>
        <w:rPr>
          <w:rFonts w:ascii="Times New Roman"/>
          <w:b w:val="false"/>
          <w:i w:val="false"/>
          <w:color w:val="000000"/>
          <w:sz w:val="28"/>
        </w:rPr>
        <w:t>№ 8-8-1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20.11.2023 </w:t>
      </w:r>
      <w:r>
        <w:rPr>
          <w:rFonts w:ascii="Times New Roman"/>
          <w:b w:val="false"/>
          <w:i w:val="false"/>
          <w:color w:val="000000"/>
          <w:sz w:val="28"/>
        </w:rPr>
        <w:t>№ 8-9-1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района на 2023 год формируются в соответствии с Бюджетным кодексом Республики Казахстан за счет следующих налоговых поступлений: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по нормативам распределения доходов, установленным областным маслихатом, за исключением индивидуального подоходного налога по доходам, подлежащими обложению самостоятельно физическими лицами, у которых на территории города районного значения, села, поселка расположено заявленное при постановке на регистрационный учет в органе государственных доходов: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1-1) индивидуальный подоходный налог с физических лиц, уплативших единый совокупный платеж в соответствии с законами Республики Казахстан, по нормативам распределения доходов, установленным областным маслихатом;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1-2) корпоративный подоходный налог по нормативам распределения доходов, установленным областным маслихатом в размере не менее пятидесяти процентов от поступивших налоговых отчислений, за исключением поступлений от субъектов крупного предпринимательства по перечню, утверждаемому центральным уполномоченным органом по государственному планированию совместно с центральным уполномоченным органом по исполнению бюджета, и поступлений от организаций нефтяного сектора;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социальный налог по нормативам распределения доходов, установленным областным маслихатом;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налог на имущество физических и юридических лиц, индивидуальных предпринимателей, за исключением налога на имущество физических лиц по объектам обложения данным налогом, находящимся на территории города районного значения, села, поселка, сельского округа;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земельный налог, за исключением земельного налога на земли населенных пунктов с физических и юридических лиц на земельные участки, находящиеся на территории города районного значения, села, поселка; 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налог на транспортные средства, за исключением налога на транспортные средства: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 физических лиц, место жительства которых находится на территории города районного значения, села, поселка;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города районного значения, села, поселка;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акцизы на: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виды спирта, произведенные на территории Республики Казахстан;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алкогольную продукцию, произведенную на территории Республики Казахстан;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пиво с объемным содержанием этилового спирта не более 0,5 процента, произведенное на территории Республики Казахстан;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табачные изделия, произведенные на территории Республики Казахстан;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легковые автомобили (кроме автомобилей с ручным управлением или адаптером ручного управления, специально предназначенных для лиц с инвалидностью), произведенные на территории Республики Казахстан;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бензин (за исключением авиационного) и дизельное топливо;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плата за пользование земельными участками, за исключением земельных участков, находящихся на территории города районного значения, села, поселка;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лицензионный сбор за право занятия отдельными видами деятельности (сбор за выдачу лицензий на занятие отдельными видами деятельности);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8-1) плата за пользование лицензиями на занятие отдельными видами деятельности;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сбор за государственную (учетную) регистрацию юридических лиц, их филиалов и представительств, за исключением коммерческих организаций, а также их перерегистрацию;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сбор за государственную регистрацию транспортных средств, а также их перерегистрацию;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сбор за государственную регистрацию залога движимого имущества и ипотеки судна, а также государственную регистрацию безотзывного полномочия на дерегистрацию и вывоз воздушного судна;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плата за размещение наружной (визуальной) рекламы на открытом пространстве за пределами помещений в городе областного значения, в полосе отвода автомобильных дорог общего пользования, проходящих через территорию города областного значения;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государственная пошлина, кроме консульского сбора и государственных пошлин, зачисляемых в республиканский бюджет.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района формируются за счет следующих неналоговых поступлений: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от коммунальной собственности: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акимата района (города областного значения);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дивиденды на государственные пакеты акций, находящиеся в коммунальной собственности района (города областного значения);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района (города областного значения);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района (города областного значения), за исключением доходов от аренды имущества коммунальной собственности района (города областного значения), находящегося в управлении акимов города районного значения, села, поселка, сельского округа;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вознаграждения по кредитам, выданным из районного (города областного значения) бюджета;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района (города областного значения);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поступления от реализации товаров (работ, услуг) государственными учреждениями, финансируемыми из районного (города областного значения) бюджета;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поступления денег от проведения государственных закупок, организуемых государственными учреждениями, финансируемыми из районного (города областного значения) бюджета;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штрафы, налагаемые государственными учреждениями, финансируемыми из районного (города областного значения) бюджета, за исключением штрафов, налагаемых акимами городов районного значения, сел, поселков, сельских округов;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отчисления недропользователей на социально-экономическое развитие региона и развитие его инфраструктуры по нормативам распределения доходов, установленным областным маслихатом;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4-2) туристские взносы для иностранцев;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другие неналоговые поступления в районный (города областного значения) бюджет.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бюджета района формируются за счет поступлений от продажи основного капитала: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деньги от продажи государственного имущества, закрепленного за государственными учреждениями, финансируемыми из районного (города областного значения) бюджета;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поступления от продажи земельных участков, за исключением поступлений от продажи земельных участков сельскохозяйственного назначения или находящихся на территории города районного значения, села, поселка;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плата за продажу права аренды земельных участков, за исключением земельных участков, находящихся на территории города районного значения, села, поселка. 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Установить, что в бюджет района зачисляются поступления от погашения выданных из районного (города областного значения) бюджета кредитов, продажи финансовых активов государства, находящихся в коммунальной собственности района (города областного значения), займов местного исполнительного органа района (города областного значения).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бюджетные субвенции, передаваемые из областного бюджета в районный бюджет на 2023 год в сумме 1 214 656,0 тысяч тенге.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Учесть в бюджете района на 2023 год целевые трансферты из республиканского бюджета и из Национального фонда Республики Казахстан. Распределение указанных целевых трансфертов из республиканского бюджета и из Национального фонда Республики Казахстан определяется постановлением акимата Айыртауского района Северо-Казахстанской области "О реализации решения Айыртауского районного маслихата "Об утверждении бюджета Айыртауского района на 2023-2025 годы".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Айыртауского районного маслихата Северо-Казахстанской области от 12.05.2023 </w:t>
      </w:r>
      <w:r>
        <w:rPr>
          <w:rFonts w:ascii="Times New Roman"/>
          <w:b w:val="false"/>
          <w:i w:val="false"/>
          <w:color w:val="000000"/>
          <w:sz w:val="28"/>
        </w:rPr>
        <w:t>№ 8-3-1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 в бюджете района на 2023 год бюджетные кредиты из республиканского бюджета для реализации мер социальной поддержки специалистов.</w:t>
      </w:r>
    </w:p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бюджетных кредитов определяется постановлением акимата Айыртауского района Северо-Казахстанской области "О реализации решения Айыртауского районного маслихата "Об утверждении бюджета Айыртауского района на 2023-2025 годы".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Учесть в бюджете района на 2023 год целевые трансферты из областного бюджета.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областного бюджета определяется постановлением акимата Айыртауского района Северо-Казахстанской области "О реализации решения Айыртауского районного маслихата "Об утверждении бюджета Айыртауского района на 2023-2025 годы".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Установить бюджетные субвенции, передаваемые из районного бюджета бюджетам сельских округов на 2023 год в сумме 406 751,0 тысяч тенге, в том числе: 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Антоновскому сельскому округу – 33 303,0 тысяч тенге;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Арыкбалыкскому сельскому округу – 36 020,0 тысяч тенге;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Володарскому сельскому округу – 24 977,0 тысяч тенге;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Гусаковскому сельскому округу – 29 164,0 тысяч тенге;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Елецкому сельскому округу – 19 029,0 тысяч тенге;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Имантаускому сельскому округу – 33 615,0 тысяч тенге;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Казанскому сельскому округу – 26 372,0 тысяч тенге;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Камсактинскому сельскому округу – 34 160,0 тысяч тенге;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Каратальскому сельскому округу – 28 030,0 тысяч тенге;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Константиновскому сельскому округу – 27 388,0 тысяч тенге;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Лобановскому сельскому округу – 29 809,0 тысяч тенге; 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Нижнебурлукскому сельскому округу – 21 288,0 тысяч тенге;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Сырымбетскому сельскому округу – 30 801,0 тысяч тенге;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Украинскому сельскому округу – 32 795,0 тысяч тенге.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Предусмотреть в районном бюджете на 2023 год целевые трансферты бюджетам сельских округов.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определяется постановлением акимата Айыртауского района Северо-Казахстанской области "О реализации решения Айыртауского районного маслихата "Об утверждении бюджета Айыртауского района на 2023-2025 годы".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Утвердить резерв местного исполнительного органа Айыртауского района на 2023 год в сумме 18 345,2 тысяч тенге.</w:t>
      </w:r>
    </w:p>
    <w:bookmarkEnd w:id="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решения Айыртауского районного маслихата Северо-Казахстанской области от 06.10.2023 </w:t>
      </w:r>
      <w:r>
        <w:rPr>
          <w:rFonts w:ascii="Times New Roman"/>
          <w:b w:val="false"/>
          <w:i w:val="false"/>
          <w:color w:val="000000"/>
          <w:sz w:val="28"/>
        </w:rPr>
        <w:t>№ 8-8-1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12-1. Предусмотреть в бюджете района расходы за счет свободных остатков бюджетных средств, сложившихся по состоянию на 1 января 2023 года и возврата неиспользованных (недоиспользованных) в 2022 году целевых трансфертов и кредитов из республиканского и областного бюджетов согласно приложения 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12-1 в соответствии с решением Айыртауского районного маслихата Северо-Казахстанской области от 17.01.2023 </w:t>
      </w:r>
      <w:r>
        <w:rPr>
          <w:rFonts w:ascii="Times New Roman"/>
          <w:b w:val="false"/>
          <w:i w:val="false"/>
          <w:color w:val="000000"/>
          <w:sz w:val="28"/>
        </w:rPr>
        <w:t>№ 7-24-5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Настоящее решение вводится в действие с 1 января 2023 года.</w:t>
      </w:r>
    </w:p>
    <w:bookmarkEnd w:id="8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Айыртауского районного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7-23-1</w:t>
            </w:r>
          </w:p>
        </w:tc>
      </w:tr>
    </w:tbl>
    <w:bookmarkStart w:name="z101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Айыртауского района на 2023 год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Айыртауского районного маслихата Северо-Казахстанской области от 17.01.2023 </w:t>
      </w:r>
      <w:r>
        <w:rPr>
          <w:rFonts w:ascii="Times New Roman"/>
          <w:b w:val="false"/>
          <w:i w:val="false"/>
          <w:color w:val="ff0000"/>
          <w:sz w:val="28"/>
        </w:rPr>
        <w:t>№ 7-24-5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12.05.2023 </w:t>
      </w:r>
      <w:r>
        <w:rPr>
          <w:rFonts w:ascii="Times New Roman"/>
          <w:b w:val="false"/>
          <w:i w:val="false"/>
          <w:color w:val="ff0000"/>
          <w:sz w:val="28"/>
        </w:rPr>
        <w:t>№ 8-3-1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18.07.2023 </w:t>
      </w:r>
      <w:r>
        <w:rPr>
          <w:rFonts w:ascii="Times New Roman"/>
          <w:b w:val="false"/>
          <w:i w:val="false"/>
          <w:color w:val="ff0000"/>
          <w:sz w:val="28"/>
        </w:rPr>
        <w:t>№ 8-6-1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18.07.2023 </w:t>
      </w:r>
      <w:r>
        <w:rPr>
          <w:rFonts w:ascii="Times New Roman"/>
          <w:b w:val="false"/>
          <w:i w:val="false"/>
          <w:color w:val="ff0000"/>
          <w:sz w:val="28"/>
        </w:rPr>
        <w:t>№ 8-6-1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22.08.2023 </w:t>
      </w:r>
      <w:r>
        <w:rPr>
          <w:rFonts w:ascii="Times New Roman"/>
          <w:b w:val="false"/>
          <w:i w:val="false"/>
          <w:color w:val="ff0000"/>
          <w:sz w:val="28"/>
        </w:rPr>
        <w:t>№ 8-7-1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06.10.2023 </w:t>
      </w:r>
      <w:r>
        <w:rPr>
          <w:rFonts w:ascii="Times New Roman"/>
          <w:b w:val="false"/>
          <w:i w:val="false"/>
          <w:color w:val="ff0000"/>
          <w:sz w:val="28"/>
        </w:rPr>
        <w:t>№ 8-8-1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20.11.2023 </w:t>
      </w:r>
      <w:r>
        <w:rPr>
          <w:rFonts w:ascii="Times New Roman"/>
          <w:b w:val="false"/>
          <w:i w:val="false"/>
          <w:color w:val="ff0000"/>
          <w:sz w:val="28"/>
        </w:rPr>
        <w:t>№ 8-9-1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6 809 606,5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1 541 061,7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182 234,7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164 534,7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196 304,0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35 622,9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 по кредитам, выданным из государственного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5 216 089,9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5 215 041,9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5 215 041,9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6 950 937,3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1 249 464,2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250 150,2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246 346,2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780 100,5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82 012,6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696 087,9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59 407,8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59 407,8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 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663 641,7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663 641,7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87 663,5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162 501,0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55 113,1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Cодействие добровольному переселению лиц для повышения мобильности рабочей силы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квалификаций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1 120 280,3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1 120 280,3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37 462,2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36 289,7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559 829,8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315 498,6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545 481,6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382 684,7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132 396,3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120 396,3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119 256,1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приютов, пунктов временного содержания для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1 813 668,5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1 813 668,5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84 351,6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1 718 611,9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848 871,5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830 526,3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830 526,3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471 789,6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471 789,6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63 999,9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-185 586,8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185 586,8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141 330,8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141 330,8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141 330,8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7-23-1</w:t>
            </w:r>
          </w:p>
        </w:tc>
      </w:tr>
    </w:tbl>
    <w:bookmarkStart w:name="z106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Айыртауского района на 2024 год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3 166 788,0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1 697 935,0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76 765,0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76 765,0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894 852,0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894 852,0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204 612,0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200 226,0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479 752,0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460 473,0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41 954,0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41 954,0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35 918,0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 по кредитам, выданным из государственного бюджета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42 982,0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23 537,0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23 537,0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1 389 953,0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1 389 953,0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1 389 953,0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3 166 788,0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285 520,0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285 520,0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221 342,0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 -исполнительная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995 384,0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995 384,0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396 936,0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195 470,0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221 406,0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221 406,0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448 138,0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421 794,0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154 144,0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178 964,0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167 631,0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167 631,0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428 030,0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428 030,0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428 030,0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-103 384,0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-103 384,0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7-23-1</w:t>
            </w:r>
          </w:p>
        </w:tc>
      </w:tr>
    </w:tbl>
    <w:bookmarkStart w:name="z111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Айыртауского района на 2025 год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3 292 810,0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1 934 472,0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926 172,0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926 172,0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211 773,0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207 233,0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673 655,0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653 703,0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43 422,0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43 422,0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 по кредитам, выданным из государственного бюджета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30 517,0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30 517,0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44 485,0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1 276 688,0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1 276 688,0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1 276 688,0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3 292 810,0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726 327,0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296 140,0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296 140,0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240 157,0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 -исполнительная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1 033 396,0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1 033 396,0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410 813,0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198 288,0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222 242,0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222 242,0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150 950,0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456 660,0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429 263,0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157 109,0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180 322,0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162 335,0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162 335,0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449 769,0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449 769,0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449 769,0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-102 538,0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-102 538,0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7-23-1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районного бюджета за счет свободных остатков бюджетных средств, сложившихся по состоянию на 1 января 2023 года и возврата неиспользованных (недоиспользованных) в 2022 году целевых трансфертов и кредитов из республиканского и областного бюджетов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Айыртауского районного маслихата Северо-Казахстанской области от 17.01.2023 </w:t>
      </w:r>
      <w:r>
        <w:rPr>
          <w:rFonts w:ascii="Times New Roman"/>
          <w:b w:val="false"/>
          <w:i w:val="false"/>
          <w:color w:val="ff0000"/>
          <w:sz w:val="28"/>
        </w:rPr>
        <w:t>№ 7-24-5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в редакции решения Айыртауского районного маслихата Северо-Казахстанской области от 12.05.2023 </w:t>
      </w:r>
      <w:r>
        <w:rPr>
          <w:rFonts w:ascii="Times New Roman"/>
          <w:b w:val="false"/>
          <w:i w:val="false"/>
          <w:color w:val="ff0000"/>
          <w:sz w:val="28"/>
        </w:rPr>
        <w:t>№ 8-3-1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тысяч.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Антоновского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Арыкбалыкского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Володарского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Гусаковского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Елецкого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Имантауского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Казанского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Камсактинского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Константиновского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Каратальского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Лобановского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Нижнебурлукского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Сырымбетского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Украинского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1 021,8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Антоновского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Володарского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Имантауского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Камсактинского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1 020,8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141 330,8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141 330,8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141 330,8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141 330,8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142 378,8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142 378,8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