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a5f5" w14:textId="0dca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2021 года № 7-13-1 "Об утверждении бюджета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ноября 2022 года № 7-22-1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2022-2024 годы" от 24 декабря 2021 года № 7-13-1 (зарегистрировано в Реестре государственной регистрации нормативных правовых актов под № 162292)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8 534 970,2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1 218 160,4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50 123,0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7 242 889,8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8 751 658,6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121 577,1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185 300,8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63 723,7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- 338 265,5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338 265,5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185 300,8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63 771,7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216 736,4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Айыртауского района на 2022 год в сумме 40 418,8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7-22-1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7-13-1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