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252" w14:textId="14e4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июля 2022 года № 7-19-5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2022 года № 7-19-6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Айыртауского районного маслихата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8-2-17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аппарат маслихата).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Айыртауского районного маслихата;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кадрам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 год (период, на который составляется индивидуальный план)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 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 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0"/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 (Ф.И.О., должность оцениваемого лица) ____________________________________ (оцениваемый период)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4"/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год (оцениваемый год)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 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 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 _______________________ (фамилия, инициалы) (фамилия, инициалы) дата ______________ дата ______________ подпись ___________ подпись 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2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5"/>
    <w:bookmarkStart w:name="z22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 (наименование государственного органа) ______________________________________________________________ (оцениваемый период год)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____________________________________________________________________ 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 (фамилия, инициалы, подпись) Председатель Комиссии: _______________________ Дата: ___________ (фамилия, инициалы, подпись) Члены Комиссии: _____________________________ Дата: ____________ (фамилия, инициалы, подпись)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