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40a1" w14:textId="2c84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2021 года № 7-13-16 "Об утверждении бюджета Елецкого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18 мая 2022 года № 7-18-2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Елецкого сельского округа Айыртауского района на 2022-2024 годы" от 28 декабря 2021 года № 7-13-16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Елецкого сельского округа Айыртауского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26 966,0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26 066,0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27 690,2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районного бюджета в бюджет сельского округа на 2022 год в сумме 16 215,0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2022-2024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7-18-2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7-13-16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