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8359" w14:textId="21e8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7-13-18 "Об утверждении бюджета Казанского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2022-2024 годы" от 28 декабря 2021 года № 7-13-18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Казанского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36 621,0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33 621,0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55 608,4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-18 987,4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18 987,4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18 987,4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7-13-18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Казанского сельского округа Айыртауского района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17 275,9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7-13-18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