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4348" w14:textId="5024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8-24 "Об утверждении бюджета сельского округа Шагалалы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18 ноября 2022 года № 21-12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сельского округа Шагалалы Аккайынского района на 2022-2024 годы" от 30 декабря 2021 года № 8-24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Шагалалы Аккайынского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39618,6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36209,6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73768,9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- 34150,3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34150,3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34150,3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основоного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