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2d757" w14:textId="b22d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декабря 2021 года № 8-14 "Об утверждении бюджета Астраханского сельского округа Аккайынского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25 марта 2022 года № 9-24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Астраханского сельского округа Аккайынского района на 2022-2024 годы" от 30 декабря 2021 года № 8-14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Астраханского сельского округа Аккайынского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39 907,8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1 596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38 311,8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39 908,3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- 0,5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0,5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8-14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Астраханского сельского округа Аккайынского района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 работы и услуги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пользование земельными участками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 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