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2c3" w14:textId="2ebc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20-15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Шагалалы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9-20.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Шагалалы Аккайынского района Северо-Казахстанской области" от 30 января 2014 года № 20-15 (зарегистрировано в Реестре государственной регистрации нормативных правовых актов под № 2592)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сельского округа Шагалалы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сельского округа Шагалалы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Шагалалы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сельского округа Шагалалы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сельского округа Шагалалы.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Шагалалы,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Шагалалы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Шагалалы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Шагалалы.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Шагалалы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Шагалалы.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Шагалалы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Шагалалы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сельского округа Шагалалы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Шагалалы.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Шагалалы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Шагалалы Аккайынского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Шагалалы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Южное сельского округа Шагалалы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