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07cc" w14:textId="1dd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Ивановского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9-14.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Ивановского сельского округа Аккайынского района Северо-Казахстанской области" от 30 января 2014 года № 20-8 (зарегистрировано в Реестре государственной регистрации нормативных правовых актов под № 2586)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проведения раздельных сходов местного сообщества Ивановского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количественный состав представителей жителей сел для участия в сходе местного сообщества Ивановского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Ивановского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Ивановского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Ивановского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Ивановского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Ивановского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Ивановского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Ивановского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Ивановского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Ивановского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Ивановского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Ивановского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Ивановского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Ивановского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Ивановского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Ивановка Ивановского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Ульго Ивановского сельского округа Аккайынского района Северо-Казахстанской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