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a84c" w14:textId="d60a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Смирновского сельского округа Аккайынского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2022 года № 25-9.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Смирновского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232767,9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204443,9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237460,8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- 4692,9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- 4692,9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4692,9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000000"/>
          <w:sz w:val="28"/>
        </w:rPr>
        <w:t>№ 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61152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2023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ff0000"/>
          <w:sz w:val="28"/>
        </w:rPr>
        <w:t>№ 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