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c089" w14:textId="48b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44925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