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21bd" w14:textId="254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60254,7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49908,7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64161,9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3 907,2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39159 тысячи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