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28db" w14:textId="32e2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Аралагашского сельского округа Аккайынского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2022 года № 25-1.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Аралагашского сельского округа Аккайынского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доходы- 175775,9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171539,9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175778,1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00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105739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2023 год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15.08.2023 </w:t>
      </w:r>
      <w:r>
        <w:rPr>
          <w:rFonts w:ascii="Times New Roman"/>
          <w:b w:val="false"/>
          <w:i w:val="false"/>
          <w:color w:val="ff0000"/>
          <w:sz w:val="28"/>
        </w:rPr>
        <w:t>№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175775,9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171539,9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171539,9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на месном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туризм, и инфармационное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инфармационное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паселках,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25-1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инфармационное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паселках,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