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213b" w14:textId="eda2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8-13 "Об утверждении бюджета Аралагашского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18 ноября 2022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2022-2024 годы" от 30 декабря 2021 года № 8-13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Аралагашского сельского округа Аккайынского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доходы- 190885,1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187960,1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192260,8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