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ed11c" w14:textId="0aed1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30 декабря 2021 года № 8-21 "Об утверждении бюджета Смирновского сельского округа Аккайынского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25 августа 2022 года № 18-9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Смирновского сельского округа Аккайынского района на 2022-2024 годы" от 30 декабря 2021 года № 8-21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Смирновского сельского округа Аккайынского района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–167066,4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14193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152873,4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170902,7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- 3836,3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- 3836,3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3836,3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Аккайынского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18-9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8-21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Смирновского сельского округа Аккайынского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 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