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a14c" w14:textId="058a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2021 года № 8-19 "Об утверждении бюджета Лесного сельского округа Аккайынского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25 августа 2022 года № 18-7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Лесного сельского округа Аккайынского района на 2022-2024 годы" от 30 декабря 2021 года № 8-19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Лесного сельского округа Аккайынского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62092,3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- 1779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- 570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58764,7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80897,6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-18805,3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18805,3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18805,3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Аккайынского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 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