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ef96" w14:textId="b4fe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8-18 "Об утверждении бюджета Киялинского сельского округа Аккайынского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25 августа 2022 года № 18-6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Киялинского сельского округа Аккайынского района на 2022-2024 годы" от 30 декабря 2021 года № 8-18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Киялинского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66383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6078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60305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69169,9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-2786,9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- 2786,9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2786,9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погребений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