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b066" w14:textId="35cb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8-16 "Об утверждении бюджета Григорьевского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августа 2022 года № 18-4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Григорьевского сельского округа Аккайынского района на 2022-2024 годы" от 30 декабря 2021 года № 8-16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Григорьевского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54470,8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51539,8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55624,7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- 1153,9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- 1153,9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8- 16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