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15bb" w14:textId="c671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24 декабря 2021 года № 8-1 "Об утверждении бюджета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12 августа 2022 года № 17-2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2022-2024 годы" от 24 декабря 2021 года № 8-1 (зарегистрировано в Реестре государственной регистрации нормативных правовых актов под № 26287)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2022 - 2024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5846747,5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674775,1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49479,2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5109993,2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6531585,9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57717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- 82701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24984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- 742555,4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742555,4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82701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57985,1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717839,5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Аккайынского района на 2022 год в сумме 28167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5846747,5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5109993,2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5022166,6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6531585,9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554461,8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605233,4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588443,9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-742555,4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6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2021 году целевых трансфертов из областного и республиканского бюджета, в том числе из Национального фонда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