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c635" w14:textId="82ac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8-21 "Об утверждении бюджета Смирновского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21 июня 2022 года № 15-8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2022-2024 годы" от 30 декабря 2021 года № 8-21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Смирновского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–162970,2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148777,2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166806,5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- 3836,3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- 3836,3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3836,3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