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14ed3" w14:textId="7814e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30 декабря 2021 года № 8-15 "Об утверждении бюджета Власовского сельского округа Аккайынского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21 июня 2022 года № 15-2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Власовского сельского округа Аккайынского района на 2022-2024 годы" от 30 декабря 2021 года № 8-15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Власовского сельского округа Аккайынского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275991,9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- 2169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- 440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273382,9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275992,4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- 0,5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</w:t>
      </w:r>
      <w:r>
        <w:rPr>
          <w:rFonts w:ascii="Times New Roman"/>
          <w:b w:val="false"/>
          <w:i w:val="false"/>
          <w:color w:val="000000"/>
          <w:sz w:val="28"/>
        </w:rPr>
        <w:t>- 0,5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Аккайынского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8-15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Власовского сельского округа Аккайынского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 работы и услуги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районов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