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5d34" w14:textId="4bf5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8-13 "Об утверждении бюджета Аралагашского сельского округа Аккайынского района на 2022 -2024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21 июня 2022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Аралагашского сельского округа Аккайынского района на 2022-2024 годы" от 30 декабря 2021 года № 8-13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Аралагашского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доходы- 121634,6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- 2925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118709,6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123010,3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- 1375,7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1375,7 тысяч тенге.";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8-13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Аралагашского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