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cb7d" w14:textId="31fc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24 декабря 2021 года № 8-1 "Об утверждении бюджета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2022-2024 годы" от 24 декабря 2021 года № 8-1 (зарегистрирован в Реестре государственной регистрации нормативных правовых актов под № 26287)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Аккайынского района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5314348,6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674775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4606019,6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5930337,6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57717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- 82701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24984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- 673706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673706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82701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57985,1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648990,1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2021 году целевых трансфертов из областного и республиканского бюджета, в том числе из Национального фонда Республики Казахстан согласно приложению 5.";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5930337,6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2021 году целевых трансфертов из областного и республиканского бюджета, в том числе из Национального фонда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