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309fe" w14:textId="61309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Петропавловского городского маслихата от 23 декабря 2021 года № 1 "Об утверждении бюджета города Петропавловска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Петропавловского городского маслихата Северо-Казахстанской области от 12 декабря 2022 года № 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Петропавловский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Петропавловского городского маслихата "Об утверждении бюджета города Петропавловска на 2022-2024 годы" от 23 декабря 2021 года № 1 (зарегистрировано в Реестре государственной регистрации нормативных правовых актов под № 26194)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города Петропавловска на 2022-2024 годы согласно приложениям 1, 2, 3, 4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52 154 217,5 тысячи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28 406 287,8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316 832,7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4 294 835,0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19 136 262,0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61 464 907,0 тысячи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55 000,0 тысячи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306 127,8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-11 750 480,0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11 750 480,0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16 094 032,1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11 192 653,0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3 103 182,6 тысяч тенге";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Петропавловского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Бердагулов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Петропавловска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52 154 217,5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28 406 287,8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9 245 923,2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9 245 923,2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2 859 654,0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16 084 336,6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15 542 640,3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415 696,3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316 832,7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 денег от 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 денег от 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230 654,4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230 654,4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4 294 835,0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4 013 609,4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4 013 609,4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281 225,6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216 925,2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19 136 262,0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19 136 262,0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19 136 262,0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61 464 907,0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1 263 376,8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712 137,4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690 727,9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 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2 952 950,2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2 770 170,6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670 466,6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256 921,6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727 673,6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35 683 542,1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25 225 190,0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18 862 048,1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6 363 141,9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10 411 658,1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1 146 907,0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1 803 459,0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1 577 038,4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1 892 121,2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1 083 348,0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820 785,4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520 045,3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264 106,7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207 891,2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207 891,2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строительства, архитектуры и градостроительства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4 209 611,8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4 209 611,8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1 971 490,2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2 161 005,0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1 314 850,5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70 517,1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70 517,1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1 043 236,8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1 043 236,8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539 921,5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539 921,5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539 921,5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13 340 065,6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13 340 065,6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10 454 836,0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2 850 696,4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306 127,8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306 127,8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306 127,8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306 127,8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-11 750 480,0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11 750 480,0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16 094 032,1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16 094 032,1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16 094 032,1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11 192 653,0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11 192 653,0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11 192 652,6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3 103 182,6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3 103 182,6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3 103 182,6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