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0f6f" w14:textId="a320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23 декабря 2021 года № 1 "Об утверждении бюджета города Петропавловска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3 октября 2022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2022-2024 годы" от 23 декабря 2021 года № 1 (зарегистрировано в Реестре государственной регистрации нормативных правовых актов под № 26194)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Петропавловска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49 721 099,0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23 788 112,4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316 832,7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7 594 835,0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18 021 318,9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61 526 579,0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55 000,0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55 000,0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-11 750 480,0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11 750 480,0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18 839 950,4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10 192 653,0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3 103 182,6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7 313 609,4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18 021 318,9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36 423 057,7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26 879 217,1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9 499 438,6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-11 750 480,0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18 839 950,4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18 839 950,4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