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8426" w14:textId="25b8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ноября 2022 год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30 сентября 2021 года № 7 и землеустроительного проекта,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KZ16VBG01107782 от 15 сентября 2022 года,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фонда, на земельный участок общей площадью 213,2 гектара для размещения и эксплуатации линейной части магистральных трубопроводов Булаевского группового водопровода на территории Алтын дән, Таманского, Бастомарского, Успенского и Чистовского сельских округов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259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при установлении права ограниченного целевого пользования (публичный сервитут)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для размещения и эксплуатации линейной части магистральных трубопроводов Булаевского группового водопровода в границах сельких округов Алтын дән, Таманского, Бастомарского, Успенского и Чистовского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землеполь-зователей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Кадаст-ровый 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сельско-хозяйст-венных угодий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Много-летние насаж-дения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 Агро 2050"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15-221-095-583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"МагЖумСевКаз"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15-221-095-512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Магжана Жумабаева Северо-Казахстанской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"Таманское"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15-221-090-009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"Сельскохозяйственный производственный кооператив "Пулеметовский"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"Сейфуллинское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"ЕрмекАгроСевер"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"ЕрмекАгроСевер"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"Писаревское-Агро"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"Писаревское-Агро"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"Альтаир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"Мукужанова С.М."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"Каиров Ж.Е."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15-221-081-017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областной филиал акционерного обшества "Национальная компания "КазАвтоЖол"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Магжана Жумабаева Северо-Казахстанской области"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"Агро-Комплекс-Сулышок"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15-221-060-301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"ЖНВ-СК"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15-221-060-306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"Агро-Комплекс-Сулышок"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15-221-060-302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"Агро-Комплекс-Сулышок"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15-221-060-324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"Кнауб"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15-221-060-276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"Чистовское Агро"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15-221-035-083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Роза Кенесовна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15-221-035-085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населенных пунктов: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землям сельскохозяйственного назначения: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Искуственный водоем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парк, сквер, бульвар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