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b431" w14:textId="e97b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коммунальным государственным учреждением "Управление сельского хозяйства и земельных отношений акимата Северо-Казахстанской области" № KZ91VBG01085771 от 2 августа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33,6 гектара для размещения и эксплуатации линейной части магистральных трубопроводов Булаевского группового водопровода на территории Узынкольского и Возвышенского сельских округов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Булаевского группового водопровода в границах Узынкольского и Возвышенского сельких округов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земле-пользо-вателей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 сельско-хозяйст-венных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Паш-ня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"Ульгули"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15-221-101-101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"ЕрмекАгроСевер"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"ТАММИТ"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"ЕрмекАгроСевер"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"Рика KZ"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"Сиволап В.Ф."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"Салкеева А.А."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"Коварж В.Н."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15-221-104-106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областной филиал акционерного общества "Национальная компания "КазАвтоЖол"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автомобильных дорог акимата района Магжана Жумабаева Северо-Казахстанской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