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ec15" w14:textId="3b0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на территории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сентября 2022 года № 21/4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отлова, временного содержания и умерщвления животных на территории населенных пунктов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отлова, временного содержания и умерщвления животных на территории Северо-Казахстанской области (далее – Правила) разработаны на основании типовых Правил отлова, временного содержания и умерщвления животных, утверждҰнных Приказом Министра экологии, геологии и природных ресурсов Республики Казахстан от 18 мая 2022 года № 162 (зарегистрирован в Реестре государственной регистрации нормативных правовых актов № 28125) и определяют порядок отлова, временного содержания и умерщвления животных (собак и кошек) на территории Северо-Казахстанской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отлова – государственная ветеринарная организация, созданная местным исполнительным органом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бродячие животные – собаки и кошки, которые не имеют владельца;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по учету домашних животных (далее –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животных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безнадзорных животных осуществляется службой отлова.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утверждаемому руководителем службы отлова.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причиняющими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отлова обеспечивает сотрудников удостоверением установленного образца, согласно приложению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осуществляется в соответствии со статьей 12 Закона Республики Казахстан "Об ответственном обращении с животными" и Правил перевозки животных.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животных в пункте временного содержания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особенностям, удовлетворяют их естественные потребности.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Умерщвление животных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за нарушение требований Правил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 Правил виновные лица несут ответственность в соответствии с Кодексом Республики Казахстан "Об административных правонарушениях".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5,4х8,5 сантиметров, изготовленное из износостойкого многослойного материала.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 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подлинность данного документа Вы можете посредством информационной системы (9)</w:t>
            </w: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информационной системе;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информационной системе, имеющий размер 3,0х3,0 сантиметров;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 ДД.ММ.ГГГГ;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 ДД.ММ.ГГГГ;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"Проверить подлинность данного документа Вы можете посредством информационной системы".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