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14f6" w14:textId="59d1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4 октября 2019 года № 37/2 "Об утверждении Правил погребения и организации дела по уходу за могилами по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апреля 2022 года № 16/6. Утратило силу решением Северо-Казахстанского областного маслихата от 18 сентября 2024 года № 17/5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18.09.2024 </w:t>
      </w:r>
      <w:r>
        <w:rPr>
          <w:rFonts w:ascii="Times New Roman"/>
          <w:b w:val="false"/>
          <w:i w:val="false"/>
          <w:color w:val="ff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Северо-Казахстанский областной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погребения и организации дела по уходу за могилами по Северо-Казахстанской области" от 4 октября 2019 года № 37/2 (зарегистрировано в Реестре государственной регистрации нормативных правовых актов под № 5601)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20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Северо-Казахстанского областного маслихата от 4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Северо-Казахстанской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погребения и организации дела по уходу за могилами по Северо-Казахстанской области (далее – Правила) разработаны в соответствии с подпунктом 1-16) пункта 1 статьи 27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под № 18771) и определяют порядок погребения и организации дела по уходу за могилами.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могила – место захоронения умершего или его останков;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погребения и организации дела по уходу за могилами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отведения места для захоронения: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районного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районного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Захоронение производится на территории кладбища после предъявления свидетельства о смерти администрации кладбища, выданного регистрирующим органом, осуществляющий регистрацию смерти и (или) медицинского свидетельства о смерти по форме № 045/у,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Журнал учета содержит следующие сведения: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между участками могил составляет по длинным сторонам не менее 1 метра, а коротким – не менее 0,5 метров;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