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42a5" w14:textId="9354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государственных закупок акимата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июня 2022 года № 132. Утратило силу постановлением акимата Северо-Казахстанской области от 6 ноября 2024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"Управление государственных закупок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государственных закупок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132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государственных закупок акимата Северо-Казахстанской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государственных закупок акимата Северо-Казахстанской области" (далее - Управление) является государственным органом Республики Казахстан, осуществляющим руководство в сфере государственных закупок в пределах компетенции местного исполнительного органа функции единого организатора государственных закупок по товарам, работам, услугам, определяемым акиматом Северо-Казахстанской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150011, Республика Казахстан, Северо-Казахстанская область, город Петропавловск, ул. Парковая, 57В.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Северо-Казахстанской области, а также государственных закупок в рамках действующего законодательства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государственных закупок;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оптимального и эффективного расходования бюджетных средств, используемых для государственных закупок.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области предложения по основным направлениям развития, решению вопросов в сфере государственных закупок на территории Северо-Казахстанской области;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установленном законодательством порядке защиту прав и интересов Управления,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заключает договора, соглашения в пределах своей компетенции.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процедур организации и проведения централизованных государственных закупок;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исполняет акты и поручения Президента, Правительства Республики Казахстан и иных центральных исполнительных органов, а также акима и акимата Северо-Казахстанской области;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нормы действующего законодательства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организатор государственных закупок осуществляет организацию и проведение государственных закупок товаров, работ, услуг в рамках утвержденного уполномоченным органом Республики Казахстан перечня товаров, работ, услуг, по которым государственные закупки осуществляются единым организатором государственных закупок области, а также перечня товаров, работ, услуг, определенного уполномоченным органом Республики Казахстан, путем объединения однородных товаров, работ, услуг в один лот независимо от места их поставки (выполнения, оказания);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изменения и (или) дополнения в конкурсную документацию (аукционную документацию);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и утверждает состав конкурсной комиссии (аукционной комиссии);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размещает на веб-портале государственных закупок объявления о проведении государственных закупок;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разъясняет положения конкурсной документации (аукционной документации);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заявки потенциальных поставщиков на участие в конкурсе;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случаях, предусмотренных законодательством,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законодательством, принимает участие в судебных процессах;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ведение мониторинга государственных закупок;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в пределах своей компетенции;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организовывает прием физических лиц и представителей юридических лиц.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Северо-Казахстанской области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обязанности и полномочия заместителей руководителя, руководителей структурных подразделений;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назначает на должности и освобождает от должностей сотрудников Управления;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решает вопросы поощрения и налагает дисциплинарные взыскания на сотрудников Управления;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подписывает приказы Управления, а также дает указания, обязательные для исполнения сотрудниками Управления;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 Управление в государственных органах, иных организациях;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закупках в Управлении;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несет персональную ответственность за соблюдение антикоррупционного законодательства сотрудниками Управления.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организует и руководит работой, обеспечивает соблюдение законодательства о государственных гарантиях равных прав и равных возможностей мужчин и женщин, несет персональную ответственность за выполнение возложенных задач и осуществление им своих функций 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подведомственных организаций и ведомств не имеет.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