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ca000" w14:textId="58ca0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Северо-Казахстанской области от 26 августа 2016 года № 326 "О переименовании государственного учреждения "Управление природных ресурсов и регулирования природопользования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12 апреля 2022 года № 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Северо-Казахстанской области "О переименовании государственного учреждения "Управление природных ресурсов и регулирования природопользования Северо-Казахстанской области" от 26 августа 2016 года № 326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Положение о коммунальном государственном учреждении "Управление природных ресурсов и регулирования природопользования акимата Северо-Казахстанской области" (далее – Положение), утвержденное указанным постановлением, изложить в новой редакции согласно приложению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природных ресурсов и регулирования природопользования акимата Северо-Казахстанской области"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вышеуказанного Положения в органах юстиции в установленном законодательством порядке;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Северо-Казахстанской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2022 года № 77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2016 года № 326</w:t>
            </w:r>
          </w:p>
        </w:tc>
      </w:tr>
    </w:tbl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коммунальном государственном учреждении "Управление природных ресурсов и регулирования природопользования акимата Северо-Казахстанской области"</w:t>
      </w:r>
    </w:p>
    <w:bookmarkEnd w:id="9"/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 Петропавловск, 2022 год</w:t>
      </w:r>
    </w:p>
    <w:bookmarkEnd w:id="10"/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"Управление природных ресурсов и регулирования природопользования акимата Северо-Казахстанской области" (далее – Управление) является государственным органом Республики Казахстан, осуществляющим руководство в сфере лесного, охотничьего, рыбного, водного хозяйства, особо охраняемых природных территорий охраны окружающей среды и иных объектов животного и растительного мира на территории Северо-Казахстанской области.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утверждается в соответствии с законодательством Республики Казахстан.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150008, Республика Казахстан, Северо-Казахстанская область, город Петропавловск, улица Парковая, дом 57 В.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Положение является учредительным документом Управления.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Управления осуществляется из местного бюджета.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государственный бюджет, если иное не установлено законодательством Республики Казахстан.</w:t>
      </w:r>
    </w:p>
    <w:bookmarkEnd w:id="23"/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государственной политики по вопросам лесного, охотничьего, водного, рыбного хозяйства, особо охраняемых природных территорий, организация и проведение государственной экологической экспертизы и выдача разрешения на воздействие в пределах своей компетенции;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лесистости области в целях сохранения устойчивости и улучшения окружающей среды;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сохранение биологического разнообразия растительного, животного мира, типичных уникальных и редких ландшафтов;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продуктивности лесов, охотничьих и рыбных ресурсов;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охрана окружающей среды;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защита земель государственного лесного фонда от истощения и эрозии.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взаимодействия и сотрудничества с государственными и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частными организациями по вопросам своей компетенции.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Полномочия: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 от местных органов государственного управления и иных организаций;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уполномоченный орган предложения о размерах пользования лесными и охотничьими ресурсами;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местный исполнительный орган предложения по установлению режима хозяйственного использования лесов, ставкам платежей за лесные ресурсы, лимитам и квотам на пользование лесными ресурсами, вопросам создания и режима деятельности особо охраняемых природных территорий, установлению водоохранных зон, полос и режима их хозяйственного использования;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согласовывать проекты актов по закреплению охотничьих хозяйств за пользователями животным миром в порядке, установленным законодательством Республики Казахстан;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подготовке перечня рыбохозяйственных водоемов;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согласовывать размещение и ввод в эксплуатацию предприятий и других сооружений, влияющих на состояние вод, а также условия производства строительных, дноуглубительных и других работ на водных объектах, водоохранных зонах и полосах;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информирование населения о состоянии водных объектов, находящихся на соответствующей территории;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проверку всех видов работ и мероприятий по охране,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защите, воспроизводству лесов и лесопользованию, соблюдению установленного порядка производства в лесах работ, не связанных с ведением лесного хозяйства и лесопользованием на территории лесного фонда и давать физическим и юридическим лицам указания по устранению выявленных недостатков;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предъявлять, в установленном порядке, иски к физическим и юридическим лицам о взыскании средств в возмещение ущерба, причиненного лесному, водному хозяйству, нарушением условии договора лесопользования, уведомлять о неисполнении условии договора и о прекращении права лесопользования, нерациональным использованием лесных ресурсов, животным миром, а также повреждением и уничтожением лесов (в том числе пожарами);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проверять документы на право природопользования, вносить предложения о прекращении права природопользования и предложения о прекращении права природопользования при нарушении правил использования, воспроизводства, охраны и защиты лесов и животным миром;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требовать от физических и юридических лиц соблюдения установленных правил и норм, запретов и ограничений на пользование лесным фондом и животным миром;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заключения и предложения по вопросам ведения лесного, рыбного и охотничьего хозяйства;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управление коммунальными государственными учреждениями лесного хозяйства;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службу внутреннего контроля для осуществления государственного финансового контроля в целях выявления, устранения и недопущения нарушений бюджетного и иного законодательства Управлением и его подведомственными организациями;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работу по открытости и прозрачности деятельности государственного органа, в том числе наполнение и сопровождение порталов "Открытые данные", "Открытые бюджеты", "Открытые НПА", "Открытый диалог";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быть истцом и ответчиком в суде по вопросам, относящихся к компетенции Управления.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Функции: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и обеспечивает охрану, защиту, воспроизводство лесов и лесоразведение, регулирует лесопользование на территории государственного лесного фонда, находящегося в его функциональном ведении;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реализует выполнение ежегодных планов мероприятий по профилактике лесных пожаров и борьбе с ними на территории государственного лесного фонда;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порядок привлечения физических и юридических лиц, а также противопожарной техники, транспортных и других средств организаций для тушения лесных пожаров, обеспечивает привлекаемых к этой работе физических лиц средствами передвижения, пожаротушения, питанием и медицинской помощью; 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создает резерв горюче-смазочных материалов на пожароопасный сезон в лесу для тушения пожаров на территории государственного лесного фонда;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контроль за соблюдением правил пожарной безопасности при проведении крестьянскими хозяйствами и иными сельскохозяйственными организациями сжигания стерни, пожнивных и иных растительных остатков на сельскохозяйственных полях, пастбищах и сенокосах, прилегающих к лесному фонду;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противопожарную пропаганду, регулярное освещение в средствах массовой информации вопросов о сбережении лесов, выполнении правил пожарной безопасности в лесах;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работу по борьбе с лесными пожарами на территории области с созданием в необходимых случаях для этой цели специальных комиссий;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на территории лесного фонда работы по борьбе с вредителями и болезнями леса и улучшению его санитарного состояния;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запрещении пребывания физических лиц на территории государственного лесного фонда, о приостановлении права лесопользования при проведении авиахимических, авиабиологических и аэрозольных мероприятий по борьбе с вредителями и болезнями леса, а также в периоды высокой пожарной опасности в лесу;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подготавливает материалы по государственному учету лесного фонда, государственному лесному кадастру, государственному мониторингу лесов, находящихся в его функциональном ведении для представления их уполномоченному органу;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принимает законченные объекты и готовую продукцию, произведенную в результате проведения лесохозяйственных мероприятий на участках государственного лесного фонда, находящемся в его функциональном ведении; 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и проводит тендеры по предоставлению лесных ресурсов в долгосрочное лесопользование на участках государственного лесного фонда, находящихся в их функциональном ведении, с участием уполномоченного органа и областных представительных органов;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лесопользователям участки под объекты строительства на землях государственного лесного фонда, находящемся в его ведении, где лесные ресурсы предоставлены в долгосрочное лесопользование для оздоровительных, рекреационных, историко-культурных, туристских и спортивных целей; нужд охотничьего хозяйства; побочного лесного пользования, и выдает разрешения на использование этих участков под строительство таких объектов;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на утверждение местного представительного органа ставки платы за лесные пользования, кроме ставок платы за древесину, отпускаемую на корню;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 в уполномоченный орган предложения по перечню объектов государственного природно-заповедного фонда республиканского значения, программе развития системы особо охраняемых природных территорий и экологических сетей, созданию и расширению особо охраняемых природных территорий республиканского и местного значения; 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ведении государственного кадастра особо охраняемых природных территорий;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согласованию с уполномоченным органом готовит в местный исполнительный орган материалы для утверждения паспортов особо охраняемых природных территорий, находящихся в их ведении, и представляет паспорта на регистрацию в уполномоченный орган;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в установленном порядке резервирование земель для создания особо охраняемых природных территорий всех видов;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состоянием, охраной, защитой, использованием особо охраняемых природных территорий и объектов государственного природно-заповедного фонда, находящихся в их ведении;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в местный исполнительный орган предложения по утверждению границ и вида режима охраны территории государственных памятников природы местного значения;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на утверждение местному представительному органу области ставки платы за использование особо охраняемых природных территорий местного значения;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перечень объектов государственного природно-заповедного фонда местного значения, естественно-научные и технико-экономические обоснования по созданию и расширению особо охраняемых природных территорий местного значения;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проекты корректировки функционального зонирования особо охраняемых природных территорий местного значения при положительном заключении государственной экологической экспертизы;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утверждает планы управления особо охраняемыми природными территориями, находящимися в их ведении, обеспечивает проведение их охраны, защиты и восстановления, а также научных исследований;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границы и вид режима охраны территории государственных памятников природы местного значения;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конкурсы по закреплению охотничьих угодий за пользователями животным миром для нужд охотничьего хозяйства;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утверждает символику (эмблему и флаг) лесного учреждения, находящегося в их ведомственном подчинении; 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подготавливает материалы по переводу земель других категорий в земли лесного фонда в порядке, определенном уполномоченным органом;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координацию и контроль и надзор за деятельностью подведомственных им органов и организаций в области охраны, воспроизводства и использования животного мира;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в местный исполнительный орган проект постановления для утверждения перечня рыбохозяйственных водоемов и (или) участков местного значения в разрезе водоемов и (или) участков для ведения промыслового рыболовства, любительского (спортивного) рыболовства, озерно-товарного рыбоводного хозяйства, садкового рыбоводного хозяйства в соответствии с критериями отнесения рыбохозяйственных водоемов и (или) их участков к водоемам и (или) участкам для ведения промыслового рыболовства, любительского (спортивного) рыболовства, озерно-товарного рыбоводного хозяйства, садкового рыбоводного хозяйства;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в местный исполнительный орган проект постановления для принятия решения по закреплению охотничьих угодий и рыбохозяйственных водоемов и (или) участков за пользователями животным миром и установлению сервитутов для нужд охотничьего и рыбного хозяйств в порядке, установленном законодательством Республики Казахстан;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в местный исполнительный орган проект постановления для принятия решения по переводу рыбохозяйственных водоемов и (или) участков, закрепленных для ведения промыслового рыболовства, в рыбохозяйственные водоемы и (или) участки для ведения рыбоводства (аквакультуры);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мероприятия по оказанию помощи животным в случае их заболеваний, угрозы их гибели на незакрепленных охотничьих угодьях и рыбохозяйственных водоемах и (или) участках;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деятельность по интродукции, реинтродукции и гибридизации, а также по искусственному разведению редких и находящихся под угрозой исчезновения видов животных;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обеспечивает охрану животного мира в резервном фонде охотничьих угодий;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обеспечивает охрану в резервном фонде рыбохозяйственных водоемов и (или) участков;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научных рекомендаций ведет паспортизацию рыбохозяйственных водоемов и (или) участков;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зоны рекреационного рыболовства;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границы рыбохозяйственных участков, открывает и закрывает тони (тоневые участки);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выдает разрешения на пользование животным миром, за исключением научно-исследовательского лова на рыбохозяйственных водоемах, расположенных на территории двух и более областей, а также редких и находящихся под угрозой исчезновений видов животных;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возмещают части расходов, понесенных субъектом рыбного хозяйства при инвестиционных вложениях;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выдают субсидии на повышение продуктивности и качества продукции аквакультуры (рыбоводства), а также развитие племенного рыбоводства;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ведет учет водохозяйственных сооружений, находящихся в государственной собственности, при обнаружении бесхозяйных сооружений проводит процедуры, предусмотренные гражданским законодательством Республики Казахстан;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в местный исполнительный орган проект постановления по установлению водоохранных зон, полос и зон санитарной охраны источников питьевого водоснабжения по согласованию с бассейновыми водохозяйственными управлениями, уполномоченным органом в области санитарно-эпидемиологического благополучия населения;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участие в работе бассейновых советов и в бассейновом соглашении, вносит на рассмотрение бассейновых советов проекты программ по рациональному использованию и охране водных объектов, изучает рекомендации бассейновых советов, принимает меры по их реализации;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реализацию бассейновых программ по рациональному использованию и охране водных объектов;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ставки платы за пользование водными ресурсами поверхностных источников;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и проводит мониторинг по обращению с коммунальными отходами;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мероприятия по охране окружающей среды в пределах своей компетенции;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и (или) обеспечивает проведение научных исследований и проектно-изыскательских работ в области охраны, воспроизводства и использовании животного мира на территории области;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мелиоративный лов рыб в случаях возникновения угрозы замора на рыбохозяйственных водоемах и (или) участках резервного фонда на основании решения территориального подразделения ведомства уполномоченного органа;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заключений государственной экологической экспертизы, осуществляемой местными исполнительными органами;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предложения по разработке документов в области охраны окружающей среды, передает на рассмотрение уполномоченного органа в области охраны окружающей среды инициативные проекты таких документов;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привлекает для проведения экспертных работ внештатных экспертов (юридических и физических лиц), имеющих лицензии на осуществление работ и оказание услуг в области охраны окружающей среды;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выдачи экологического разрешения на воздействие для объектов II категории;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согласовывает планы природоохранных мероприятий, программы производственного экологического контроля и программы управления отходами в пределах своей компетенции;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декларации о воздействии на окружающую среду для объектов III категории;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координирует и обеспечивает проведение общественных слушаний;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заявлении о намечаемой деятельности;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проведение прикладных научно-иследовательских и опытно-конструкторских работ в области обращения с коммунальными отходами;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согласовывает создание, эксплуатацию и использование искусственных островов, дамб, сооружений и установок;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реализует гендерную политику в пределах своей компетенции.</w:t>
      </w:r>
    </w:p>
    <w:bookmarkEnd w:id="116"/>
    <w:bookmarkStart w:name="z130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органа, коллегиальных органов (при наличии)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Управления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Первый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Управления имеет заместителей, которые назначаются на должность и освобождаются от должностей в соответствии с законодательством Республики Казахстан.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Управления: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и руководство деятельностью Управления; 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действует без доверенности от имени Управления, в пределах, установленных законодательством, заключает и расторгает договора, открывает банковские счета; 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своей компетенции представляет Управление во всех государственных органах и иных организациях; 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интересов государства в области охраны, воспроизводства и обеспечения рационального пользования лесными и иными ресурсами растительного и животного мира, особо охраняемых природных территорий;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охраны и регулирования использования водных объектов; 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согласовывает с уполномоченными органами и реализует региональные программы по охране, защите, пользованию лесным фондом, воспроизводству лесов и лесоразведение;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координирует работу по борьбе с лесными пожарами на территории области с созданием в необходимых случаях, для этой цели специальной комиссии; 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контроля за соблюдением законодательства по вопросам, входящим в компетенцию Управления; планирование и анализ деятельности Управления и несет персональную ответственность за выполнение возложенных на Управление задач и осуществление им своих функций, а также за непринятие мер по противодействию коррупции, обеспечивает соблюдение законодательства о государственных гарантиях равных прав и равных возможностей мужчин и женщин;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проведении правовой экспертизы проектов нормативных правовых актов госорганов, затрагивающих сферу природопользования; взаимодействие с органами, привлекаемыми к проверкам госпредприятий и организаций.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законодательством.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определяет полномочия своих заместителей в соответствии с действующим законодательством.</w:t>
      </w:r>
    </w:p>
    <w:bookmarkEnd w:id="132"/>
    <w:bookmarkStart w:name="z146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Управление может иметь на праве оперативного управления обособленное имущество в случаях, предусмотренном законодательством.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Управлением относится к коммунальной собственности.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Управление не вправе самостоятельно отчуждать или иным способом распоряжаться закрепленным за ним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37"/>
    <w:bookmarkStart w:name="z151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Управления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Управления осуществляются в соответствии с законодательством Республики Казахстан.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государственных учреждений находящихся в ведении Управления: </w:t>
      </w:r>
    </w:p>
    <w:bookmarkEnd w:id="140"/>
    <w:bookmarkStart w:name="z154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Коммунальное государственное учреждение "Лесное хозяйство "Ақан сері" акимата Северо-Казахстанской области управления природных ресурсов и регулирования природопользования Северо-Казахстанской области. </w:t>
      </w:r>
    </w:p>
    <w:bookmarkEnd w:id="141"/>
    <w:bookmarkStart w:name="z155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"Лесное хозяйство Аккайынское" акимата Северо-Казахстанской области управления природных ресурсов и регулирования природопользования Северо-Казахстанской области.</w:t>
      </w:r>
    </w:p>
    <w:bookmarkEnd w:id="142"/>
    <w:bookmarkStart w:name="z156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Коммунальное государственное учреждение "Лесное хозяйство Булаевское" акимата Северо-Казахстанской области управления природных ресурсов и регулирования природопользования Северо-Казахстанской области. </w:t>
      </w:r>
    </w:p>
    <w:bookmarkEnd w:id="143"/>
    <w:bookmarkStart w:name="z157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Коммунальное государственное учреждение "Лесное хозяйство Бурлукское" акимата Северо-Казахстанской области управления природных ресурсов и регулирования природопользования Северо-Казахстанской области. </w:t>
      </w:r>
    </w:p>
    <w:bookmarkEnd w:id="144"/>
    <w:bookmarkStart w:name="z158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Коммунальное государственное учреждение "Лесное хозяйство Есильское" акимата Северо-Казахстанской области управления природных ресурсов и регулирования природопользования Северо-Казахстанской области. </w:t>
      </w:r>
    </w:p>
    <w:bookmarkEnd w:id="145"/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Коммунальное государственное учреждение "Лесное хозяйство Жамбылское" акимата Северо-Казахстанской области управления природных ресурсов и регулирования природопользования Северо-Казахстанской области. 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Коммунальное государственное учреждение "Лесное хозяйство Мамлютское" акимата Северо-Казахстанской области управления природных ресурсов и регулирования природопользования Северо-Казахстанской области. 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Коммунальное государственное учреждение "Лесное хозяйство Орлиногорское" акимата Северо-Казахстанской области управления природных ресурсов и регулирования природопользования Северо-Казахстанской области.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Коммунальное государственное учреждение "Лесное хозяйство Кызылжарское" акимата Северо-Казахстанской области управления природных ресурсов и регулирования природопользования Северо-Казахстанской области.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Коммунальное государственное учреждение "Лесное хозяйство Пресновское" акимата Северо-Казахстанской области управления природных ресурсов и регулирования природопользования Северо-Казахстанской области.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Коммунальное государственное учреждение "Лесное хозяйство Сергеевское" акимата Северо-Казахстанской области управления природных ресурсов и регулирования природопользования Северо-Казахстанской области.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Коммунальное государственное учреждение "Лесное хозяйство Соколовское" акимата Северо-Казахстанской области управления природных ресурсов и регулирования природопользования Северо-Казахстанской области.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Коммунальное государственное учреждение "Государственное учреждение по охране и воспроизводству животного мира "Красный Бор" акимата Северо-Казахстанской области управления природных ресурсов регулирования природопользования Северо-Казахстанской области.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bookmarkEnd w:id="15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