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e7b5" w14:textId="18fe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12 декабря 2022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2021 года № 13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247 "О некоторых вопросах оценки деятельности административных государственных служащих", Ревизионная комиссия по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контроля качества, правового обеспечения и аудита государственного учреждения "Ревизионная комиссия по Северо-Казахстанской области", обеспечить направление настоящего постановления на официальное опубликование в Республиканское государственное предприятие на праве хозяйствующего ведения "Институт законодательства и правовой информации Республики Казахстан" и размещение на интернет-ресурсе государственного учреждения "Ревизионная комиссия по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Бексултанову Нургуль Тилековну.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Вр.и.о.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2022 года № 16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Методика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Ревизионной комиссии по Северо-Казахстанской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Ревизионной комиссии по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08 февраля 2023 года № 34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Приказ № 205)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ревизионной комиссии по Северо-Казахстанской области на основе Типовой методики оценки деятельности административных государственных служащих корпуса "Б", с учетом специфики деятельности государственного органа.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служащий корпуса "Б" категории D-1, D-3 (руководители структурных подразделений);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государственных органов.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председателя ревизионной комиссии по Северо-Казахстанской области проводится председателем Северо-Казахстанского областного маслихата.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эффективно",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надлежащим образом",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удовлетворительно",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не удовлетворительно" (неудовлетворительная оценка).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Результату: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 соответствует диапазон оценок от 4 до 5 баллов,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надлежащим образом" от 3 до 3,99 баллов,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удовлетворительно" от 2 до 2,99 баллов,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от 0 до 1,99 баллов.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КЦИ, поставленных задач;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самооценки в рамках оценки его деятельности по методу 360;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подразделения/государственного органа по достижению КЦИ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КЦИ,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 Методики.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служба управления персоналом, в целях обеспечения достоверности сведений,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ориентированными на реализацию документов системы государственного планирования, ключевых задач государственного органа, на повышение эффективности деятельности государственного органа.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КЦИ по форме, согласно приложению 3 к настоящей Методике.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руководителей структурных подразделений: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круг опрашиваемых лиц включаются: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служащий корпуса "Б", находящийся в прямом подчинении оцениваемого лица;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лица, находящиеся с оцениваемым лицом на одном уровне по должности и тесно взаимодействующие с ним.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2"/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оценки осуществляется как в сторону повышения, так и в сторону понижения.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время встречи обсуждаются следующие вопросы: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достижений за оцениваемый период;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развития навыков и компетенций;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потенциала и обсуждение карьерных устремлений работника.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Оценивающее лицо обеспечивает атмосферу открытого и дружелюбного диалога во время встречи.</w:t>
      </w:r>
    </w:p>
    <w:bookmarkEnd w:id="148"/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документов системы государственного планирования, ключевых задач государственного органа, на повышение эффективности деятельности государственного органа.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9"/>
    <w:bookmarkStart w:name="z1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Порядок оценки достижения КЦИ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5"/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Рассмотрение результатов оценки Комиссией и обжалование результатов оценки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______________________​​​​​​​​​​______________________________________________ Должность служащего: ____________________________________________________________________ Наименование структурного подразделения служащего: ____________________________________________________________________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 сумма оценок по КЦИ деленная на количество КЦИ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Дата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Подпись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</w:tbl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_____________________________________________________________________ Ф.И.О. оценивающего служащего (государственного органа) _____________________________________________________________________________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нарушения сроков исполнения документов, поручений, задач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итоговая оценка__________________________________________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</w:tbl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</w:tbl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</w:tbl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служащих корпуса "Б")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</w:t>
            </w:r>
          </w:p>
        </w:tc>
      </w:tr>
    </w:tbl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___________________________ (фамилия, инициалы) дата _______________________ подпись ____________________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</w:t>
            </w:r>
          </w:p>
        </w:tc>
      </w:tr>
    </w:tbl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 (фамилия, инициалы) дата ______________________ подпись ___________________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</w:t>
            </w:r>
          </w:p>
        </w:tc>
      </w:tr>
    </w:tbl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5"/>
    <w:bookmarkStart w:name="z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6"/>
    <w:bookmarkStart w:name="z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7"/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