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7559" w14:textId="b5f7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октября 2022 года № 941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положение республиканского государственного учреждения "Департамент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Республика Казахстан, 010000, город Астана, район Есиль, проспект Мәңгілік Ел, дом 8, административное здание "Дом министерств".";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Перечня организаций, находящихся в ведении Комитета: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"183. Департамент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 Перечня организаций, находящихся в ведении Комитета дополнить пунктом 258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010000, Республика Казахстан, город Астана, район Сарыарка, улица Карасай батыра, 2А.";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"Департамент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010000, Республика Казахстан, город Астана, район Есиль, улица Достык, 13/3.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Комитета, находящихся в ведении Департамента: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санитарно-эпидемиологического контроля Алматинского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Байқоңыр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Есильского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Сарыаркинского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утвержденном указанным приказом: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Комитета, находящихся в ведении Департамента дополнить пунктом 5 следующего содержания: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вице-министра здравоохранения Республики Казахстан.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