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f841" w14:textId="245f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августа 2022 года № 672. Утратил силу приказом Министра здравоохранения Республики Казахстан от 11 июня 2025 года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11.06.2025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Председателя Комитета медицинского и фармацевтического контроля Министерства здравоохранения Республики Казахстан и руководителей территориальных подразделений, утвержденных приложением 1 к указанному приказу: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Руководитель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С-О-1 (20 единиц), №№ 12-1, 13-1, 14-1, 15-1, 16-1, 17-1, 18-1, 19-1, 20-1, 21-1, 22-1, 23-1, 24-1, 25-1, 26-1, 27-1, 28-1, 30-1, 31-1, 32-1";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Комитетам медицинского и фармацевтического контроля и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руководителей территориальных подразделений Комитета медицинского и фармацевтического контроля Министерства здравоохранения Республики Казахстан 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С-О-2 (20 единиц), №№ 12-2, 13-2, 14-2, 15-2, 16-2, 17-2, 18-2, 19-2, 20-2, 21-2, 22-2, 23-2, 24-2, 25-2, 26-2, 27-2, 28-2, 30-2, 31-2, 32-2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общественное здравоохранение, фармация), производственные и обрабатывающие отрасли (технология фармацевтического производства).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качества оказываемых медицинских услуг, обращения лекарственных средств и медицинских изделий. Реализация государственной политики, а также государственный контроль и надзор в сферах оказания медицинских услуг (помощи), обращения лекарственных средств и медицинских изделий в пределах компетенции. Осуществление государственного контроля и надзора в сфере оказания медицинских услуг (помощи), обращения лекарственных средств и медицинских изделий. Оказание, координация, мониторинг государственных услуг в сфере медицинской и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