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6c44" w14:textId="4a96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июня 2022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19 июля 2021 года № 622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нормативы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закондательством порядке обеспечить в течение десяти календарных дней после дня принятия настоящего приказа: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июля 2022 года в отношении медицинских организаций, оказывающих медицинскую помощь лицам, содержащихся в следственных изоляторах уголовно-исполнительной (пенитенциарной) системы, с 1 января 2023 года - в отношении лиц, содержащихся в учреждениях уголовно-исполнительной (пенитенциарной) системы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 № 477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больницы и лечебные учреждения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воздушный,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Термобаня (водяная)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Фотокалориметр (фотоэлектрокалориметр)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прецензионные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(аквадистиллятор)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приготовления среды-свертыватель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(большой, 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со штативами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многоканальная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(разные)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(разные)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для центрифугирования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химическая (разные)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мерная с делениями на полный слив, 1, 2, 5, 10 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мерные различной емкости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ручная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Фиброгастродуаденоскоп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 (бронхоскоп)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эндоскопии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Рентгенологический кабинет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Проявительная (бачки для проявления, промывание, закрепление пленки, бочки для хранения отработанных материалов, проявительная машина)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персонала (очки рентгенозащитные, фартук и перчатки из просвинцованной резины рентгенозащитные)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фотолабораторного оборудования (фонари, резаки, рамки)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рентгенозащитный индивидуальный (набор)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снимков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(сейф) металлический для хранения рентгенограмм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Кабинеты врачебного приема (хирург, травматолог, лор, окулист, неврапотолог)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 с осветителем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 (молоток, наконечник с кисточкой, с иглой)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 (рефлектор лобный)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никелированная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носовые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линз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 стоматолога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стоматологическое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снятия зубных отложений (комплект)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пломбирования зубов вкладками (комплект)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удаления зубов верхней и нижней челюсти (комплект)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ультрафиолетовая для хранения стерильных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стоматологический изогнутый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стоматологический пластмассовый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стоматологический для цемента двусторонний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воздушный,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стоматолога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стоматологический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 гинеколога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акушерско-гинекологический набор (смотровой набор)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игл для биопсии шейки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двустворчатое (по Куско)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воздушный, паровой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ультрафиолетовая для хранения стерильных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акушерский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Физиокабинет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дарсонвализации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ультравысокочастотный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инфракрасный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Процедурный кабинет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(паровой, воздушный, электрический)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 (стерилизационный)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Клизмы (комплект различных размеров)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Желудочные зонты (комплект)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резиновый для 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одноразового использования (комплект)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(каталка для перевозки больных)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"А" и "В"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(футляр)-укладка для неотложной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(отсасыватель медицинский)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(переносной)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пробирками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 часы (песочные)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Перевязочный кабинет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разрезания гипсовых повязок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(разные)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(разные)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 (комплект)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перевязочного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ультрафиолетовая для хранения стерильных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 для разведения краев 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(набор)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общего назначения круглые, изогнутые-толстые 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эластический изогнутый №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трахеостомический острый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разведения раны двузубчатый острый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трахеостомический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трахеостомические пластмассовые № 3, 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кожаные трехгранные 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хлорвиниловые диаметром 1,5-2 миллиметр длиной 15-20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 широким просветом, соединенная с резиновой трубкой длиной 25-30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металлический № 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цилиндрические уретральные резиновые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 (шелк хирургический, кетгут в ампулах)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подставка под биксы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Отделение общехирургического профиля и стационар медицинской части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(хирургический)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(хирургический)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хирургический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обработки костей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скелетного вытяжения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операционные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Торакальный хирургический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мобилизационные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ультрафиолетовая для хранения стерильных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подставка под биксы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(каталка для перевозки больных)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 и резус фактора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для биксы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(подвижный)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(неподвижный)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с сшивающим набором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Дефектор с клемальерами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Дефектор без клемальер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Ампутационные ножи (набор)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зажимы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Реечный расширитель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зажимы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Боброва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Виноградова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Сшивающий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палатные (в зависимости от койко-мест)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Отделение оторингологии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оториноларингологический (хирургический)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оториноларингологический (поликлинический)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оториноларингологический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Отделение офтальмологии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линз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Маклакова (для определения внутриглазного давления)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 с осветителем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офтальмологический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операционный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Отделение травматологии и ортопедии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ортопедический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репозиции переломов верхней и нижней челюсти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хирургический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Браденгеймера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 стационарная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травматологический операционный 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травматологический операционный 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Сухожильный набор Розова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аппаратов Елизарова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сосудистого шва и нерва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Джигли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костодержателей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Ампутационный 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Операционное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(отсасыватель медицинский)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рабочий столик операционной медсестры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(инструменты)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 (инструменты)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стерилизатор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операционные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электрокардиограф портативный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подставка под биксы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Реанимационное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монитором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Пульсооксиметр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Отсосы вакуумные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Кислородная станция на 10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функциональные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веществ автоматический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электрическая станция (автоматическая)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плазмы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с носилками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артериального давления, частоты сердечных сокращений, электрокардиограммы, частоты дыхания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Аптека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(сейф) металлический для хранения ядовитых и сильнодействующих медикаментов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спирта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хранения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аптечный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Подтоварники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Приточно-вытяжная вентиляция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"А" и "В"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