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06dd" w14:textId="8bc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апреля 2022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Павлодарской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140000, Республика Казахстан, Павлодарская область, город Павлодар, улица Лермонтова, 91".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десяти календарных дней со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по Павлодарской области уведомить Департамент юстиции Павлодарской области в течение одного месяца после официального опубликования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