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a7c7" w14:textId="7e6a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марта 2022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Акмолинской области",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020000, Республика Казахстан, Акмолинская область, город Кокшетау, проспект Н. Назарбаева, 158г".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(далее – Комитет) в установленном законодательством порядке обеспечить в течение десяти календарных дней со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по Акмолинской области уведомить Департамент юстиции Акмолинской области в течение одного месяца после официального опубликования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