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e20c" w14:textId="33ce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27 октября 2022 года № 156-НҚ.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"163) положение республиканского государственного учреждения "Управление санитарно-эпидемиологического контроля Алматинского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164) положение республиканского государственного учреждения "Управление санитарно-эпидемиологического контроля района Байқоңыр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165) положение республиканского государственного учреждения "Управление санитарно-эпидемиологического контроля Есильского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166) положение республиканского государственного учреждения "Управление санитарно-эпидемиологического контроля Сарыаркинского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дополнить подпунктом 234)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"234) положение республиканского государственного учреждения "Управление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согласно приложению 234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234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Алматинского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"Управление санитарно-эпидемиологического контроля Алматинского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"Управление санитарно-эпидемиологического контроля Алматинского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010000, Республика Казахстан, город Астана, район Сарыарка, улица Желтоқсан, зд.46.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Алматинского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района Байқоңыр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"Управление санитарно-эпидемиологического контроля района Байқоңыр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"Управление санитарно-эпидемиологического контроля района Байқоңыр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010000, Республика Казахстан, город Астана, район Сарыарка, улица Желтоқсан, зд.46.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Байқоңыр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Казахстан".";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Есильского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"Управление санитарно-эпидемиологического контроля Есильского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"Управление санитарно-эпидемиологического контроля Есильского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010000, Республика Казахстан, город Астана, район Есиль, улица Достык, 13/3.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Есильского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Казахстан".";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Сарыаркинского района города Нур-Султана Департамента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"Управление санитарно-эпидемиологического контроля Сарыаркинского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"Управление санитарно-эпидемиологического контроля Сарыаркинского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010000, Республика Казахстан, город Астана, район Сарыарка, улица Желтоқсан, зд.46.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Сарыаркинского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Казахстан".".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(далее – Комитет).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заместителя Председателя Комитета.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опубликования, за исключением подпунктов 6), 8), 9), 16), 17), 18) пункта 15 приложения 234 приказа Председателя Комитета санитарно-эпидемиологического контроля Министерства здравоохранения Республики Казахстан от 15 октября 2020 года № 1-НҚ, предусмотренного приложением настоящего приказа, которые вводятся в действие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биологической безопасности Республики Казахстан".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156-НҚ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1-НҚ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</w:t>
      </w:r>
    </w:p>
    <w:bookmarkEnd w:id="33"/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 – индекс 160002, Республика Казахстан, город Шымкент, район Абай, проспект Абай, зд.37.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Управления осуществляется из республиканского бюджета.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7"/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реализационных и контрольно-надзорных функций в регулируемой сфере;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и доступности государственных услуг в регулируемой сфере;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Управление, в пределах своей компетенции.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порядке, установленном законодательством Республики Казахстан от государственных органов, должностных лиц, физических и юридических лиц информацию по вопросам регулируемой сферы;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Управления;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информационно-разъяснительную работу по вопросам в регулируемой сфере;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разглашать информацию, составляющую коммерческую, служебную, иную, охраняемую законом,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анализ применения законодательства Республики Казахстан в регулируемой сфере;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к проведению проверок и экспертиз специалистов из других организаций в порядке, установленном законодательством Республики Казахстан;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об отмене, изменении принятых государственными органами актов, нарушающих законодательство Республики Казахстан в сфере санитарно-эпидемиологического благополучия населения, а также приведении их в соответствие с законодательством Республики Казахстан;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Казахстан, права и охраняемые законом интересы физических и юридических лиц;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 законодательством Республики Казахстан.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регулируемой сфере;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и надзора в сфере санитарно-эпидемиологического благополучия населения;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требований, установленных техническими регламентами;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радиационного контроля за соблюдением санитарно-эпидемиологических требований к обеспечению радиационной безопасности населения;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и надзора за продукцией, подлежащей государственному санитарно-эпидемиологическому контролю и надзору, в том числе за пищевой продукцией;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и надзора за соблюдением требований в области биологической безопасности в пределах компетенции;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санитарно-эпидемиологического мониторинга;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 и мониторинг в области биологической безопасности в пределах компетенции;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профилактических мероприятий в области биологической безопасности в пределах компетенции;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ведомственных статистических наблюдений в сфере санитарно-эпидемиологического благополучия населения;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меморандумов с руководителями местных исполнительных органов, направленных на достижение конечных результатов деятельности в сфере санитарно-эпидемиологического благополучия населения;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класса опасности отходов по степени их воздействия на человека и окружающую среду (по степени токсичности);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оказание, координация, мониторинг государственных услуг в регулируемой сфере, выдача разрешительных документов, приостановление их действия, а также лишение (отзыв) в соответствии с законодательством Республики Казахстан;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внешней оценки биологических рисков в пределах компетенции;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сведений для учета и мониторинга коллекционной деятельности;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сведений для ведения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территории (ее части), свободной от заболеваний или с низким уровнем распространенности заболеваний;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регулирования в области профилактики йододефицитных заболеваний;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взаимодействие с общественными объединениями в области профилактики неинфекционных заболеваний, связанных с микронутриентной недостаточностью, в том числе йододефицитных и железодефицитных заболеваний;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отбор проб продукции в соответствии с требованиями нормативных документов;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обращением медицинских отходов;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эпидемиологического надзора за неинфекционными заболеваниями;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ведение их реестра;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полугодовых графиков проведения проверок в сфере санитарно-эпидемиологического благополучия населения;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работодателя, а также ведение учета;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рассмотрение: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об административных правонарушениях в соответствии с Кодексом Республики Казахстан "Об административных правонарушениях";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Управления;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законами, актами Президента и Правительства Республики Казахстан.</w:t>
      </w:r>
    </w:p>
    <w:bookmarkEnd w:id="95"/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Управления назначается на должность и освобождается от должности в соответствии с законодательством Республики Казахстан. 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обязанности, полномочия и ответственность сотрудников Управления, а также направляет их должностные инструкции на утверждение руководителю Департамента;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государственных органах и иных организациях;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соблюдение норм Этического кодекса государственных служащих Республики Казахстан;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законодательством Республики Казахстан.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06"/>
    <w:bookmarkStart w:name="z12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"/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