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ffa4" w14:textId="c57f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25 апреля 2018 года № 129/36 "Об утверждении Методики оценки деятельности административных государственных служащих корпуса "Б" государственного учреждения "Аппарат маслихата Щербактинского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19 октября 2022 года № 122/34. Утратило силу решением Щербактинского районного маслихата Павлодарской области от 22 декабря 2023 года № 58/16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Щербактинского районного маслихата Павлодарской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58/16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25 апреля 2018 года № 129/36 "Об утверждении Методики оценки деятельности административных государственных служащих корпуса "Б" государственного учреждения "Аппарат маслихата Щербактинского района" (зарегистрированное в Реестре государственной регистрации нормативных правовых актов за № 5975)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оценки деятельности административных государственных служащих корпуса "Б" государственного учреждения "Аппарат маслихата Щербактинского района", утвержденной указанным решением: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"руководителя организационного отдела", "руководитель организационного отдела", "руководителем организационного отдела" заменить соответственно словами "главного специалиста", "главный специалист", "главным специалистом";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главным специалистом и двумя другими служащими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–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40 настоящей Методики.";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Щербактинского районного маслихата.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 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