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78c0" w14:textId="f637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2021 года № 77/20 "О Щербактинском районном бюджете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19 октября 2022 года № 120/34.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2022 - 2024 годы" от 24 декабря 2021 года № 77/20 (зарегистрированное в Реестре государственной регистрации нормативных правовых актов за № 26227)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7102302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6099544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7249866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62586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- 210150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