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ab963" w14:textId="7eab9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Щербактинского районного маслихата от 27 декабря 2021 года № 78/21 "О бюджете сельских округов Щербактинского района на 2022 – 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Щербактинского районного маслихата Павлодарской области от 16 марта 2022 года № 87/24.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Щербактинский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бюджете сельских округов Щербактинского района на 2022 – 2024 годы" от 27 декабря 2021 года № 78/21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Александровского сельского округа на 2022 – 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58847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5554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53021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58888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Жылы-Булакского сельского округа на 2022 – 2024 годы согласно приложениям 7, 8 и 9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55375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50870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56174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799 тысяч.";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Шалдайского сельского округа на 2022 – 2024 годы согласно приложениям 16, 17 и 18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53144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46936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53851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Шарбактинского сельского округа на 2022 – 2024 годы согласно приложениям 19, 20 и 21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242412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41236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198876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252413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- 10001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10001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Кизатов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78/21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Александровского сельского округа на 2022 год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78/21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Жылы-Булакского сельского округа на 2022 год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78/21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Шалдайского сельского округа на 2022 год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78/21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Шарбактинского сельского округа на 2022 год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