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d53a4" w14:textId="48d53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Положений местных исполнительных органов Щербактинского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Щербактинского района Павлодарской области от 25 апреля 2022 года № 79/1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"О местном государственном управлении и самоуправлении в Республике Казахстан", подпунктом 8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2021 года № 590 "О некоторых вопросах организации деятельности государственных органов и их структурных подразделений", акимат Щербактинского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положение о государственном учреждении "Аппарат акима Щербактинского района"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положение о государственном учреждении "Отдел земельных отношений Щербактинского района"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положение о коммунальном государственном учреждении "Отдел культуры, физической культуры и спорта Щербактинского района"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положение о коммунальном государственном учреждении "Отдел внутренней политики и развития языков Щербактинского района"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положение о коммунальном государственном учреждении "Отдел реального сектора экономики Щербактинского района"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положение о государственном учреждении "Отдел предпринимательства и сельского хозяйства Щербактинского района"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положение о государственном учреждении "Отдел занятости и социальных программ Щербактинского района"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положение о государственном учреждении "Отдел финансов Щербактинского района"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положение о государственном учреждении "Отдел экономики и бюджетного планирования Щербактинского района"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Щербактинского района" довести до сведения руководителей подразделений акимата района настоящее постановление.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Возложить на государственное учреждение "Аппарат акима Щербактинского района" направление настоящего постановления в электронном виде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включения в Эталонный контрольный банк нормативных правовых актов Республики Казахстан и размещение на интернет-ресурсе.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Отменить некоторые постановления акимата Щербактинского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10 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данного постановления возложить на руководителя аппарата акима Щербактинского района.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Абеуов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Щербактинского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апреля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79/1</w:t>
            </w:r>
          </w:p>
        </w:tc>
      </w:tr>
    </w:tbl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"Аппарат акима Щербактинского района"</w:t>
      </w:r>
    </w:p>
    <w:bookmarkEnd w:id="7"/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"Аппарат акима Щербактинского района" является структурным подразделением, осуществляющим руководство в сфере информационно-аналитического, организационно-правового и материально-технического обеспечения деятельности акима Щербактинского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Аппарат не имеет ведомств.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Аппарат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Аппарат является юридическим лицом в организационно-правовой форме государственного учреждения, имеет символы и знаки отличия (при их наличии), печати с изображением Государственного Герба Республики Казахстан и штампы со своим наименованием на казахском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Аппарат вступает в гражданско-правовые отношения от собственного имени.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Аппарат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Аппарат по вопросам своей компетенции в установленном законодательством порядке принимает решения, оформляемые приказами руководителя и другими актами, предусмотренными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Аппарата утверждаются в соответствии с действующим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141100, Республика Казахстан, Павлодарская область, Щербактинский район, село Шарбакты, улица Тәуелсіздік, 51.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Аппарата.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Аппарата осуществляется из местного бюджета.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Аппарату запрещается вступать в договорные отношения с субъектами предпринимательства на предмет выполнения обязанностей, являющихся полномочиями Аппарата.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Аппарату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государственного органа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деятельности акима района по проведению государственной политики на вверенной ему территории;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содействие в реализации конституционных принципов общественного согласия и политической стабильности, социально-экономического развития, казахстанского патриотизма в решении наиболее важных вопросов региона демократическими методами;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 выработке планов социально-экономического развития района, совершенствовании механизма и тактики осуществления социально-экономических реформ в соответствии со стратегией развития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взаимодействие с территориальными и местными государственными органами, организациями и гражданами;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координация деятельности местных исполнительных органов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на безвозмездной основе от государственных органов и иных организаций, должностных лиц необходимую информацию, документы и иные материалы по вопросам, связанным с исполнением задач, поставленных перед государственным учреждением "Аппарат акима Щербактинского района";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вносить на рассмотрение акимата и акима района предложения по совершенствованию организационной деятельности исполнительных органов, финансируемых из местного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заключать договора, соглашения и иные юридические сделки;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давать поручения, запрашивать и получать необходимую информацию, документы и иные материалы, согласно предоставленной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Обязанности: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организационного, правового, информационно-аналитического и материально-технического обеспечения работы акима и акимата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координация работы и функционирование отделов аппарата акима района в соответствии с утвержденным Регламентом;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качественное оказание государственных услуг населению исполнительными органами района, аппаратами акимов сельских округов и сел;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реализация законодательства Республики Казахстан о государственной службе, повышения квалификации кадров в системе государственных органов района, оформления и учета секретного делопроизводства.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осуществлять иные права и обязанности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анализирует социально-экономическое и политическое развитие района, состояние работы государственных органов района и должностных лиц, изучает общественное мнение, прогнозирует развитие политической ситуации, готовит предложения по общественно-значимым проблемам;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осуществляет сбор, обработку информации и обеспечивает Акимат и акима района информационно-аналитическими материалами по вопросам внутренней политики;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обеспечивает установление и постоянное развитие связей акима района с общественностью через средства массовой информации, участвует в разъяснении принимаемых актов акимата и акима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ведет регистрацию актов акимата, акима района, приказов руководителя аппарата;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обеспечивает надлежащее оформление, рассылку и публикацию актов акимата, акима района, руководителя аппарата, а также документов консультативно-совещательных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организует делопроизводство в государственном учреждении и проводит анализ документооборота;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рассматривает служебные документы, обращения физических и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организует прием физических и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обеспечивает хранение, систематизацию и кодификацию актов акимата, акима района и руководителя аппарата;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обеспечивает соблюдение режима секретности в государственном учреждении, оформляет материалы на допуск к секретным документам сотрудников государственного учреждения, других должностных лиц, назначаемых акимом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принимает меры, направленные на широкое использование государственного языка, соблюдение правил делопроизводства и их совершенствование, улучшение стиля и методов работы, внедрение новых информационных технологий;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вносит акиму района предложения по основным направлениям формирования эффективного государственного механизма правовой защиты граждан и организаций;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принимает меры по укреплению законности и правопорядка, совершенствованию механизма нормотворческой деятельности акима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осуществляет правовую экспертизу нормативных правовых актов, вносимых на рассмотрение акимата и акима района, в пределах компетенции участвует в разработке правовых актов;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анализирует состояние кадровой работы и государственной службы, формирование резерва кадров, уровень профессиональной подготовки государственных служащих исполнительных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оформляет материалы при назначении на должность и освобождении от должности, решает иные вопросы, связанные с прохождением государственной службы должностными лицами, назначаемые акимом района, ведет их личные дела;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организует профессиональную переподготовку государственных служащих государственного учреждения и местных исполнительных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проводит аттестацию государственных служащих государственного учреждения, других должностных лиц, назначаемых акимом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обеспечивает взаимодействие с районным и областным маслихатами;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осуществляет материально-техническое обеспечение деятельности акимата и акима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участвует в разработке и реализации районных программ, утверждаемых маслихатом;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вносит предложения акиму района по награждению государственными наградами, поощрениям акима области, района и присвоению почетных званий;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вносит на рассмотрение акимата района предложения об образовании, упразднении, реорганизации и ликвидации учреждений и государственных казенных коммунальных предприятий и консультативно-совещательных органов, непосредственно подчиненных и подотчетных акиму и акимату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обеспечивает взаимодействие и координацию деятельности государственных и консультативно-совещательных органов, непосредственно подчиненных и подотчетных акиму и акимату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осуществляет прогнозирование и выработку предложений для акима района по стратегии региональной политики, конструктивной совместной работе акимов сельских округов, их взаимодействие с районными и областными, исполнительными и представительными органами;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обеспечивает взаимодействие акима района с акимами сельских округов;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вносит акиму района предложения об отмене либо приостановлении полностью или частично актов акимата, акима района и акимов сельских округов;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обеспечивает исполнение актов и поручений акима района всеми государственными органами и должностными лицами, соответствие актов районных исполнительных органов действующему законодательству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осуществляет документационное обеспечение деятельности акима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осуществляет регистрацию актов гражданского состояния и вносит сведения о регистрации в Государственную базу данных о физических лицах в порядке, установленном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осуществляет экспертизу и в необходимых случаях, доработку проектов актов акимата и акима района, подготовленных исполнительными органами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организует и обеспечивает исполнение законодательства Республики Казахстан по вопросам о воинской обязанности и воинской службы, мобилизационной подготовки и мобилизации, в сфере гражданской защиты.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15 - с изменением, внесенным постановлением акимата Щербактинского района Павлодарской области от 10.03.2023 </w:t>
      </w:r>
      <w:r>
        <w:rPr>
          <w:rFonts w:ascii="Times New Roman"/>
          <w:b w:val="false"/>
          <w:i w:val="false"/>
          <w:color w:val="000000"/>
          <w:sz w:val="28"/>
        </w:rPr>
        <w:t>№ 46/1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государственного органа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Руководство Аппаратом осуществляется руководителем аппарата, который несет персональную ответственность за выполнение возложенных на Аппарат задач и и осуществление им своих полномочий.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Аппарата назначается на должность и освобождается от должности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Руководитель Аппарата не имеет заместителя.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19. Полномочия руководителя Аппарата: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работу Аппарата, осуществляет руководство его деятельностью, несет персональную ответственность за выполнение возложенных на Аппарат задач и осуществление им своих функций;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представляет на утверждение акимата района Положение о государственном учреждении, проекты о внесении изменений и дополнений в Положение, вносит предложения по его структуре и штатной численности;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координирует, организует и направляет работу отделов Аппарата, обеспечивает взаимодействие с иными государственными органами;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обеспечивает согласование с акимом района кандидатур для назначения на руководящие должности местных исполнительных органов, финансируемых из местного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координирует работу по проведению конкурсного отбора в Аппарат и на вакантные административные государственные должности, назначаемые акимом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контролирует исполнение законодательства о государственной службе в Аппарате;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вносит на рассмотрение акиму района предложения о назначении на должность и освобождении от должности руководителей отделов Аппарата, советников, помощников, руководителей структурных подразделений;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производит кадровые изменения в пределах структуры в соответствии с действующим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вносит на рассмотрение акиму района предложения о наложении либо снятии дисциплинарных взысканий на должностных лиц, назначаемых акимом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утверждает должностные инструкции сотрудников Аппарата;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координирует работу по исполнению актов акимата и акима района, его поручений, прохождением документов в Аппарате;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представляет на подпись и рассмотрение акиму района проекты актов акимата и акима района, а также иные адресуемые акиму района документы и материалы;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издает приказы и утверждает инструкции в Аппарате;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устанавливает внутренний трудовой распорядок в Аппарате;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утверждает смету расходов Аппарата и в ее пределах распоряжается финансовыми средствами;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подписывает служебную документацию и приказы;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осуществляет личный прием физических и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обеспечивает на постоянной основе связь с маслихатом, районными исполнительными органами, судебными и правоохранительными органами и иными государственными органами;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присутствует на сессиях маслихата;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представляет Аппарат в государственных органах и иных организациях.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Исполнение полномочий руководителя Аппарата в период его отсутствия осуществляется лицом, его замещающим в соответствии с действующим законодательством.</w:t>
      </w:r>
    </w:p>
    <w:bookmarkStart w:name="z1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органа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Аппарат может иметь на праве оперативного управления обособленное имущество в случаях, предусмотренных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Имущество Аппарат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Аппаратом относится к коммунальной собственности.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Аппарат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Start w:name="z1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государственного органа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(ликвидация) Аппарата осуществляются в соответствии с законодательством Республики Казахстан: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При упразднении (ликвидация) Аппарата имущество, оставшееся после удовлетворения требований кредиторов, остается в районной коммунальной собственности.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Щербактинского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апреля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79/1</w:t>
            </w:r>
          </w:p>
        </w:tc>
      </w:tr>
    </w:tbl>
    <w:bookmarkStart w:name="z16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"Отдел земельных отношений Щербактинского района"</w:t>
      </w:r>
    </w:p>
    <w:bookmarkEnd w:id="13"/>
    <w:bookmarkStart w:name="z1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"Отдел земельных отношений Щербактинского района" (далее – Отдел) является структурным подразделением, осуществляющим в пределах своей компетенции государственное управление по вопросам регулирования в области земельных отношений.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Отдел не имеет ведомств.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Отдел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Отдел является юридическим лицом в организационно-правовой форме государственного учреждения, имеет символы и знаки отличия (при их наличии), печати с изображением Государственного Герба Республики Казахстан и штампы со своим наименованием на казахском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Отдел вступает в гражданско-правовые отношения от собственного имени.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Отдел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Отдел по вопросам своей компетенции в установленном законодательством порядке принимает решения, оформляемые приказами руководителя Отдела и другими актами, предусмотренными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Отдела утверждаются в соответствии с действующим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141100, Республика Казахстан, Павлодарская область, Щербактинский район, село Шарбакты, улица Тәуелсіздік, 57.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Отдела.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Отдела осуществляется из местного бюджета.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Отделу запрещается вступать в договорные отношения с субъектами предпринимательства на предмет выполнения обязанностей, являющихся полномочиями Отдела.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Отделу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Start w:name="z18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государственного органа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создание необходимых условий для обеспечения благоприятной жизнедеятельности населения при осуществлении земельных отношений в соответствии с действующим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соблюдения качества, а также стандартов и регламентов при оказании государственных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проведение единой государственной политики в области регулирования земельных отношений;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составление ежегодных районных отчетов о наличии земель и их распределении по категориям, угодьям, собственникам земельных участков, организация рекультивации нарушенных земель, снятии и использовании плодородного слоя почвы;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защита интересов государства в области земельных отношений;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разработка, подготовка, внесение на рассмотрение исполнительного и представительного органов района и обеспечение исполнение проектов актов акимата и акима района в области регулирование земельных отношений в пределах границ района, за исключением земель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разработка и внесение на утверждение представительного органа районных программ по рациональному использованию земель, повышение плодородия почв, охране земельных ресурсов в комплексе с другими природоохранными мероприятиями и обеспечение их выполнения.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вносить в установленном действующем законодательством порядке, предложения на рассмотрение акимата района по вопросам, входящим в компетенцию отдела;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запрашивать и получать в установленном законодательством порядке от государственных органов, учреждений, организаций, должностных лиц, собственников земельных участков и землепользователей необходимую информацию по вопросам земельных отношений;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оказывать в установленном действующим законодательством порядке, организационно-методическую, информационно-аналитическую и иную помощь должностным лицам государственных органов района и иным организациям по вопросам земельных отношений;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заключать договора, соглашения в пределах своей компетенции.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для выполнения своих полномочий Отдел взаимодействует с другими исполнительными органами района и организациями.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Обязанности: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подготовка проектов заключений и протоколов районной земельной комиссии по предоставлению земельных участков в собственность и землепользования а также по изменению целевого назначения земельного участка;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регистрация, обработка, учет оказываемых государственных услуг согласно стандартам, составление отчетов оказываемых государственных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анализа и составление прогнозов поступлений платежей в бюджет от продажи, аренды земельных участков, земельного налога и выкупа права временного возмездного землепользования (права аренды);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прием и регистрация обращений физических и юридических лиц, внесение в соответствующую базу, своевременное рассмотрение поступивших обращений, контроль сроков рассмотрения обращений;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исполнение и организация исполнения поручений акима района, актов акимата и акима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выявление бесхозяйных земельных участков и организация работы по постановке их на учет;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подготовка предложений и проектов постановлений местного исполнительного органа района по предоставлению земельных участков и изменению их целевого назначения в соответствии Земельным кодексом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подготовка предложений и проектов постановлений местного исполнительного органа района по установлению публичных сервитутов для целей недропользования, связанных с государственным геологическим изучением разведкой полезных ископаемых;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подготовка предложений по принудительному отчуждению земельных участков для государственных нужд в соответствии Земельным кодексам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определение делимости и неделимости земельных участков в соответствии Земельным кодексом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утверждение кадастровой (оценочной) стоимости конкретных земельных участков, продаваемых в частную собственность государством;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организация проведения землеустройства и утверждение землеустроительных проектов по формированию земельных участков;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организация разработки проектов зонирования земель и программ, проектов и схем по рациональному использованию земель районов;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организация разработки проектов земельно-хозяйственного устройства территорий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организация проведения земельных торгов (конкурсов, аукционов) в соответствии Земельным кодексом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проведение экспертизы проектов и схем, затрагивающих вопросы использования и охраны земель;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составление баланса земель района, ведение учета земель, участие в перерегистрации землевладельцев и землепользователей, представление необходимых данных в управление государственных доходов;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ведение учета собственников земельных участков и землепользователей, а также других субъектов земельных право отношений;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выдача паспортов земельных участков сельскохозяйственного назначения;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заключение договоров купли-продажи и договоров аренды земельного участка и временного безвозмездного землепользования и осуществление контроля за исполнением условий заключенных договоров;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подготовка предложений по выдаче разрешений местным исполнительным органом района на использование земельных участков для проведения изыскательских работ в соответствии Земельным кодексом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подготовка предложений по выдаче окончательного разрешения на перевод сельскохозяйственных угодий из одного вида в другой в соответствии Земельным кодексом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подготовка предложений по резервированию земель в соответствии Земельным кодексом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изъятие земельных участков, в том числе для государственных нужд, за исключением случаев, предусмотренных Земельным кодексом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размещение утвержденных проектов земельно-хозяйственного устройства территории населенных пунктов на специальных информационных стендах в местах, доступных для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обеспечение реализации и разработка совместно с акимами поселка, села, сельского округа и органами местного самоуправления, внесение на утверждение местному представительному органу района Плана по управлению пастбищами и их использованию и представление ежегодного отчета об итогах его реализации местному представительному органу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выявление земель, неиспользуемых и используемых с нарушением законодательства Республики Казахстан, с предоставлением информации по данным нарушениям в территориальные органы по управлению земельными ресурсами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подготовка проектов постановлений о переводе неиспользуемых земель в специальный земельный фонд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утверждение земельно-кадастрового плана;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рассмотрение обращений физических и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осуществление взаимодействия с государственными органами, должностными лицами для реализации задач, возложенных на Отдел;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проведение экспертизы районных программ, проектов и схем, затрагивающих вопросы использования и охраны земель;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подготовка предложений по переводу сельскохозяйственных угодий из одного вида в другой;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оказание государственных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осуществление иных действий, отнесенных к его компетенции действующим законодательством Республики Казахстан.</w:t>
      </w:r>
    </w:p>
    <w:bookmarkStart w:name="z19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государственного органа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Руководство Отделом осуществляется первым руководителем, который несет персональную ответственность за выполнение возложенных на Отдел задач и осуществление им своих полномочий.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Отдела назначается на должность и освобождается от должности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Руководитель Отдела не имеет заместителя.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Отдела: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работу Отдела, осуществляет руководство его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распределяет обязанности между ответственными работниками, обеспечивает надлежащую исполнительную и трудовую дисциплину;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назначает на должности и освобождает от должностей ответственных работников Отдела;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применяет меры поощрения и налагает дисциплинарные взыскания на сотрудников Отдела;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издает приказы и дает указания по вопросам, входящим в его компетенцию, обязательные для выполнения всеми работниками Отдела;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проводит совещания с участием руководителей подведомственных организаций;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утверждает перспективные и текущие планы работы Отдела;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подписывает служебную документацию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принимает меры по противодействию коррупции в Отделе;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несет персональную ответственность за выполнение обязанностей по противодействию коррупции в Отделе;</w:t>
      </w:r>
    </w:p>
    <w:bookmarkStart w:name="z20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органа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Отдел может иметь на праве оперативного управления обособленное имущество в случаях, предусмотренных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Имущество Отдела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Отделом относится к коммунальной собственности.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Отдел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Start w:name="z2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государственного органа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(ликвидация) Отдела и его ведомств осуществляются в соответствии с законодательством Республики Казахстан: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При упразднении (ликвидация) Отдела имущество, оставшееся после удовлетворения требований кредиторов, остается в районной коммунальной собственности.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Щербактинского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апреля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79/1</w:t>
            </w:r>
          </w:p>
        </w:tc>
      </w:tr>
    </w:tbl>
    <w:bookmarkStart w:name="z2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коммунальном государственном учреждении "Отдел культуры, физической культуры и спорта Щербактинского района"</w:t>
      </w:r>
    </w:p>
    <w:bookmarkEnd w:id="19"/>
    <w:bookmarkStart w:name="z2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Коммунальное государственное учреждение "Отдел культуры, физической культуры и спорта Щербактинского района" (далее – Отдел) является государственным органом Республики Казахстан, осуществляющим государственную политику в сферах культуры и искусства, физической культуры и спорта на территории Щербактинского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Отдел имеет ведомства: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государственное казенное коммунальное предприятие "Центр народного творчества" отдела культуры, физической культуры и спорта Щербактинского района";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коммунальное государственное учреждение "Централизованная библиотечная система акимата Щербактинского района".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Отдел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Отдел является юридическим лицом в организационно-правовой форме государственного учреждения, имеет символы и знаки отличия (при их наличии), печати с изображением Государственного Герба Республики Казахстан и штампы со своим наименованием на казахском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Отдел вступает в гражданско-правовые отношения от собственного имени.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Отдел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Отдел по вопросам своей компетенции в установленном законодательством порядке принимает решения, оформляемые приказами руководителя Отдела и другими актами, предусмотренными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Отдела утверждаются в соответствии с действующим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141100, Республика Казахстан, Павлодарская область, Щербактинский район, село Шарбакты, улица Тәуелсіздік, 26.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Отдела.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Отдела осуществляется из местного бюджета.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Отделу запрещается вступать в договорные отношения с субъектами предпринимательства на предмет выполнения обязанностей, являющихся полномочиями Отдела.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Отделу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Start w:name="z25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государственного органа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повышения роли культурно-просветительских учреждений, организаций искусства в идейно-нравственном, эстетическом воспитании, физической культуры и 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дальнейшее совершенствование форм культурного обслуживания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развитие всех видов искусства, народного творчества, фольклора и художественной самодеятельности;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содействие деятельности творческих союзов и организаций;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мероприятий по укреплению и обновлению материально-технических базы организаций и учреждений культуры;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подбор, расстановка и воспитание кадров подведомственных организаций, наилучшее использование знаний и опыта работников;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развитие физической культуры и 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охрана и использование объектов историко-культурного наследия.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от государственных органов необходимую информацию, документы, иные материалы, устные и письменные объяснения;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давать поручения должностным лицам и требовать их исполнения;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участвовать в заседаниях акимата района, совещаниях у акима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пользоваться информационными банками данных органов государственного управления, архивов, научных учреждений;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Обязанности: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оказывать государственные услуги в соответствии со стандартами и регламентами государственных услуг; привлекать к работе научные учреждения, деятелей культуры и искусства;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осуществлять организационную, правовую, информационно – аналитическую работу отдела и его материально – техническое обеспечение;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осуществлять иные права и обязанности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выполнения полномочий Отдела взаимодействует с другими исполнительными органами района и организациями, находящимися в его ведении.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создает государственные организации культуры района в сфере театрального, музыкального и киноискусства, библиотечного и музейного дела, культурно-досуговой работы, а также осуществляет поддержку и координацию их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организует работу по учету, охране и использованию памятников истории, материальной и духовной культуры местного 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осуществляет проведение зрелищных культурно-массовых мероприятий района, а также смотров, фестивалей и конкурсов среди любительских творческих объединений;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проводит аттестацию государственных организаций культуры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пределах своей компетенции осуществляет управление коммунальной собственностью в области культуры;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выступает заказчиком по строительству, реконструкции и ремонту объектов культурного назначения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поддерживает и оказывает содействие в материально-техническом обеспечении государственных организаций культуры;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присваивает одной из государственных библиотек района статус "Центральная";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осуществление сбора, анализа и обработки информации о запросах населения в области физкультурно-спортивной работы, на основе которых определяются приоритетные направления социальной сферы в районе;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обеспечение развития массового спорта и национальных видов спорта в районе;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в интересах местного государственного управления иные полномочия, возлагаемые на местные исполнительные органы законодательством Республики Казахстан.</w:t>
      </w:r>
    </w:p>
    <w:bookmarkStart w:name="z2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государственного органа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Руководство Отделом осуществляется первым руководителем, который несет персональную ответственность за выполнение возложенных на Отдел задач и осуществление им своих полномочий.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Отдела назначается на должность и освобождается от должности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Первый руководитель не имеет заместителя.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Отдела: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1) организует работу Отдела, осуществляет руководство его деятельностью;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2) распределяет обязанности между ответственными работниками, обеспечивает надлежащую исполнительскую и трудовую дисциплину;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3) организует взаимодействие коммунального государственного учреждения с отделами района, аппаратами акимов сельских округов;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4) организует работу по выполнению Законов, актов Президента, Правительства Республики Казахстан, постановлений акимата области и района, систематически информирует вышестоящие органы о ходе их выполнения;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5) назначает на должность и освобождает от должности ответственных работников Отдела;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6) издает приказы руководителя;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7) применяет меры поощрения и налагает дисциплинарные взыскания на сотрудников Отдела;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8) открывает банковские счета;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9) представляет интересы Отдела во всех органах и организациях независимо от их форм собственности;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принимает меры по противодействию коррупции в Отделе;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несет персональную ответственность за выполнение обязанностей по противодействию коррупции в Отделе;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без доверенности представляет Отдел в учреждениях и организациях всех форм собственности;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выдает доверенности;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осуществляет иные функции, возложенные на него законодательством и Учредителем.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Отдела в период его отсутствия осуществляется главным специалистом Отдела в соответствии с действующим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взаимоотношения между Отделом и уполномоченным органом соответствующей отрасли регулируются действующим законодательством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взаимоотношения между администрацией Отдела и трудовым коллективом регулируются в соответствии с Трудовым Кодексом Республики Казахстан и коллективным договором.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Взаимоотношения между Отделом и уполномоченным органом по управлению коммунальным имуществом определяются действующим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Взаимоотношения Отделом и местным исполнительным органом регулируются действующим законодательством Республики Казахстан.</w:t>
      </w:r>
    </w:p>
    <w:bookmarkStart w:name="z27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органа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Отдел может иметь на праве оперативного управления обособленное имущество в случаях, предусмотренных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Имущество Отдела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Отделом относится к коммунальной собственности.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Отдел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Start w:name="z28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государственного органа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(ликвидация) Отдела и его ведомств осуществляются в соответствии с законодательством Республики Казахстан: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государственное казенное коммунальное предприятие "Центр народного творчества" отдела культуры, физической культуры и спорта акимата Щербактинского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государственное учреждение "Централизованная библиотечная система Щербактинского района".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При упразднении (ликвидация) Отдела имущество, оставшееся после удовлетворения требований кредиторов, остается в районной коммунальной собственности.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Щербактинского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апреля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79/1</w:t>
            </w:r>
          </w:p>
        </w:tc>
      </w:tr>
    </w:tbl>
    <w:bookmarkStart w:name="z30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коммунальном государственном учреждении "Отдел внутренней</w:t>
      </w:r>
      <w:r>
        <w:br/>
      </w:r>
      <w:r>
        <w:rPr>
          <w:rFonts w:ascii="Times New Roman"/>
          <w:b/>
          <w:i w:val="false"/>
          <w:color w:val="000000"/>
        </w:rPr>
        <w:t>политики и развития языков Щербактинского района"</w:t>
      </w:r>
    </w:p>
    <w:bookmarkEnd w:id="25"/>
    <w:bookmarkStart w:name="z31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Коммунальное государственное учреждение "Отдел внутренней политики и развития языков Щербактинского района" (далее – Отдел) является государственным органом Республики Казахстан, осуществляющим государственную политику в сфере внутренней политики и развития языков на территории Щербактинского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Отдел имеет ведомства: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коммунальное государственное учреждение "Қаhарман жастар орталығы Щербактинского района";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Отдел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Отдел является юридическим лицом в организационно-правовой форме государственного учреждения, имеет символы и знаки отличия (при их наличии), печати с изображением Государственного Герба Республики Казахстан и штампы со своим наименованием на казахском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Отдел вступает в гражданско-правовые отношения от собственного имени.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Отдел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Отдел по вопросам своей компетенции в установленном законодательством порядке принимает решения, оформляемые приказами руководителя Отдела и другими актами, предусмотренными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Отдела утверждаются в соответствии с действующим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141100, Республика Казахстан, Павлодарская область, Щербактинский район, село Шарбакты, улица Малайсары Тархана, 42.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Отдела.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Отдела осуществляется из местного бюджета.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Отделу запрещается вступать в договорные отношения с субъектами предпринимательства на предмет выполнения обязанностей, являющихся полномочиями Отдела.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Отделу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Start w:name="z32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государственного органа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взаимодействие с государственными органами района по обеспечению общественно-политической стабильности, демократизации общественных процессов и консолидации 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поддержка и взаимодействие с общественными объединениями, политическими партиями;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разработка мер по созданию условий, благоприятствующих проведению государственной политики, направленной на регулирование внутриполитических процессов, взаимодействие с государственными органами района в разработке и реализации районных программ по пропаганде и разъяснению государственной внутренней политики;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организация системы всестороннего мониторинга, прогнозирования и объективного изучения происходящих в районе общественно-политических процессов и тенденций их развития;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разработка приоритетов в сфере внутренней политики Щербактинского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мониторинг общественно-политической ситуации в Щербактинском районе.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развитие государственного языка и языков народа Казахстана.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вносить на рассмотрение акиму района предложения по совершенствованию организации деятельности исполнительных органов, финансируемых из местного бюджета, в сфере внутренней политики, осуществлять подготовку информационно-аналитических и иных материалов по вопросам, относящихся к ведению Отдела;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запрашивать и получать от государственных органов необходимую информацию, документы, иные материалы, устные и письменные объяснения;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привлекать к работе специалистов других исполнительных органов, финансируемых из местного бюджета, по согласованию с их руководителями;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участвовать в пределах своей компетенции в мероприятиях, проводимых центральными государственными и местными исполнительными органами.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Обязанности: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участвует в заседаниях акимата района, совещаниях у акима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заключает договора, соглашения в пределах своей компетенции.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 осуществляет иные права и выполняет иные обязанности, предусмотренные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выполнения своих полномочий Отдел взаимодействует с другими исполнительными органами района и организациями.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подготавливает проекты актов акима района по вопросам, входящим в компетенцию Отдела;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участвует в работе акимата района по совершенствованию системы распространения информации о Щербактинском районе, деятельности органов государственной власти в общественно-политической и экономической сферах;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обеспечивает разъяснение и пропаганду в районе основных приоритетов Стратегии развития Казахстана до 2050 года, ежегодных Посланий Президента народу Казахстана, государственных и отраслевых программ и других стратегических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организует информационно-разъяснительную работу о деятельности местных исполнительных органов района в социально-экономической, общественно-политической и других сферах, выработку предложений по совершенствованию работы в данном направлении;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участвует в подготовке материалов к заседаниям акимата по вопросам внутриполитической жизни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участвует в разработке и реализации концепций, программ, определяющих государственную политику во внутриполитической сфере, в вопросах межэтнических отношений, обеспечения и соблюдения прав и свобод человека в Республике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формирует, накапливает, обобщает и классифицирует информационную базу данных (компьютерной, текстовой) по вопросам внутренней политики государства;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формирует, размещает и контролирует осуществление государственного заказа по проведению государственной информационной политики на районном уровне в порядке, установленном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участвует в подготовке и проведении областных и районных научно-практических мероприятий, направленных на укрепление внутриполитической стабильности и демократизацию политических процессов в районе;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работу по пропаганде, методической помощи и применению государственных символов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взаимодействие с государственными органами, должностными лицами для реализации задач, возложенных на Отдел;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устанавливает и постоянно развивает связи с общественностью через средства массовой информации;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участвует в организации единой электронной системы района с созданием соответствующих банков данных;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оказывает методическую помощь подведомственным организациям; 15) реализует государственную молодежную политику в районе;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обеспечивает деятельность консультативно-совещательных органов по реализации государственной молодежной политики;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реализует государственную информационную политику через местные средства массовой информации;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формирует, размещает и контролирует осуществление государственного заказа по проведению государственной информационной политики на районном уровне в порядке, установленном законодательством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осуществляет контроль за соблюдением законодательства Республики Казахстан средствами массовой информации на территории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обеспечивает сотрудничество и взаимодействие с общественными объединениями, заключая с ними соглашения, договора;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составляет в отношении не правительственных организаций административный протокол;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осуществляет контроль за использованием (установлением, размещением) государственных символов Республики Казахстан на территории Щербактинского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проводит мероприятия районного уровня, направленные на развитие государственного и других языков;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вносит предложения в исполнительные органы области о наименовании и переименовании сел, поселков, сельских округов, а также изменении их транскрипции;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осуществляет в интересах местного государственного управления иные полномочия, возлагаемые на местные исполнительные органы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развитие государственного языка и языков народа Казахстана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проводит работу по формированию антикоррупционной культуры на районном уровне;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осуществляет прием и рассмотрение уведомлений о размещении вывески в населенных пунктах района, в соответствии с Законом Республики Казахстан "О разрешениях и уведомлениях.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с изменением, внесенным постановлением акимата Щербактинского района Павлодарской области от 18.03.2025 </w:t>
      </w:r>
      <w:r>
        <w:rPr>
          <w:rFonts w:ascii="Times New Roman"/>
          <w:b w:val="false"/>
          <w:i w:val="false"/>
          <w:color w:val="000000"/>
          <w:sz w:val="28"/>
        </w:rPr>
        <w:t>№ 63/1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государственного органа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Руководство Отделом осуществляется первым руководителем, который несет персональную ответственность за выполнение возложенных на Отдел задач и осуществление им своих полномочий.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Отдела назначается на должность и освобождается от должности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Руководитель Отдела не имеет заместителя.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Отдела: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работу Отдела, осуществляет руководство его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распределяет обязанности между ответственными работниками, обеспечивает надлежащую исполнительную и трудовую дисциплину;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назначает на должности и освобождает от должностей ответственных работников Отдела 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применяет меры поощрения и налагает дисциплинарные взыскания на сотрудников Отдела;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издает приказы и дает указания по вопросам, входящим в его компетенцию, обязательные для выполнения всеми работниками Отдела;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проводит совещания с участием руководителей подведомственных организаций;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утверждает перспективные и текущие планы работы Отдела;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подписывает служебную документацию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принимает меры по противодействию коррупции в Отделе;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несет персональную ответственность за выполнение обязанностей по противодействию коррупции в Отделе;</w:t>
      </w:r>
    </w:p>
    <w:bookmarkStart w:name="z34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органа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Отдел может иметь на праве оперативного управления обособленное имущество в случаях, предусмотренных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Имущество Отдела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Отделом относится к коммунальной собственности.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Отдел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Start w:name="z35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государственного органа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(ликвидация) Отдела и его ведомств осуществляются в соответствии с законодательством Республики Казахстан: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При упразднении (ликвидация) Отдела имущество, оставшееся после удовлетворения требований кредиторов, остается в районной коммунальной собственности.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Щербактинского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апреля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79/1</w:t>
            </w:r>
          </w:p>
        </w:tc>
      </w:tr>
    </w:tbl>
    <w:bookmarkStart w:name="z37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коммунальном государственном учреждении "Отдел реального сектора экономики Щербактинского района"</w:t>
      </w:r>
    </w:p>
    <w:bookmarkEnd w:id="31"/>
    <w:bookmarkStart w:name="z38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Коммунальное государственное учреждение "Отдел реального сектора экономики Щербактинского района" (далее – Отдел) является государственным органом Республики Казахстан, осуществляющим руководство в сферах архитектуры, градостроительства, строительства, водоснабжения и теплоснабжения жилищно-коммунального хозяйства, организации и проведении государственных закупок товаров, работ и услуг, пассажирского транспорта и автомобильных дорог на территории Щербактинского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Отдел не имеет ведомств.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Отдел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Отдел является юридическим лицом в организационно-правовой форме государственного учреждения, имеет символы и знаки отличия (при их наличии), печати с изображением Государственного Герба Республики Казахстан и штампы со своим наименованием на казахском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Отдел вступает в гражданско-правовые отношения от собственного имени.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Отдел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Отдел по вопросам своей компетенции в установленном законодательством порядке принимает решения, оформляемые приказами руководителя Отдела и другими актами, предусмотренными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Отдела утверждаются в соответствии с действующим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141100, Республика Казахстан, Павлодарская область, Щербактинский район, село Шарбакты, улица Тәуелсіздік, 49.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Отдела.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Отдела осуществляется из местного бюджета.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Отделу запрещается вступать в договорные отношения с субъектами предпринимательства на предмет выполнения обязанностей, являющихся полномочиями Отдела.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Отделу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Start w:name="z39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государственного органа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создание необходимых условий для обеспечения благоприятной жизнедеятельности населения при осуществлении архитектурной, градостроительной и строительной деятельности, в соответствии с действующим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соблюдения качества, а также стандартов и регламентов при оказании государственных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контроль и принятие мер, направленных на эффективное развитие жилищно-коммунального хозяйства, пассажирского транспорта и автомобильных дорог;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координация деятельности исполнительных органов, финансируемых из местных бюджетов, по вопросам жилищно-коммунального хозяйства, пассажирского транспорта и автомобильных дорог;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руководства в сфере жилищно-коммунального хозяйства, пассажирского транспорта и автомобильных дорог в свете выполнения региональных программ входящих в компетенцию Отдела.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на безвозмездной основе от государственных органов и иных организаций, должностных лиц необходимую информацию, документы и иные материалы по вопросам, связанным с исполнением задач, поставленных перед Отделом;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вносить в установленном действующим законодательством порядке, предложения на рассмотрение акимата района по вопросам, входящим в компетенцию отдела;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заключать договора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представлять интересы Отдела в государственных органах, суде в пределах своей компетенции, установленый настоящим Положением;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осуществлять иные права, предусмотренные действующим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Обязанности: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осуществлять организационную, правовую, информационно-аналитическую работу Отдела и его материально-техническое обеспечение;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реализовывать законодательство Республики Казахстан о государственной службе, повышение квалификации кадров в системе государственных органов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оказывать в установленном действующим законодательством порядке, организационно-методическую, информационно-аналитическую и иную помощь должностным лицам государственных органов района и иным организациям по вопросам архитектурной, градостроительной, строительной деятельности, жилищно-коммунального хозяйства, пассажирского транспорта и автомобильных дорог;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рассматривать обращения граждан, принимать по ним необходимые меры 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обеспечивать сохранность государственной собственности, использовать вверенную государственную собственность только в служебных целях;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разрабатывать в пределах компетенции государственного органа проекты постановлений акимата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осуществлять иные права и обязанности, предусмотренные действующими законодательными актами.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координирует деятельность по реализации утвержденной в установленном законодательством порядке комплексной схемы градостроительного планирования территории района (проекта районной планировки), генеральных планов сельских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информирует население о планируемой застройке территории либо иных градостроительных изменениях;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подготавливает проекты решений о строительстве, инженерной подготовке территории, благоустройстве и озеленении, консервации строительства незавершенных объектов, проведении комплекса работ по постутилизации объектов районного значения;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организовывает работы по приемке и регистрации в установленном законодательством порядке объектов (комплексов), вводимых в эксплуатацию;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организовывает разработку и представляет на утверждение районному маслихату схемы градостроительного развития территории района, а также проекты генеральных планов поселков и иных сельских населенных пунктов;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реализует градостроительные проекты, разрабатываемые для развития утвержденных генеральных планов (схем территориального развития)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ведет мониторинг строящихся (намечаемых к строительству) объектов и комплексов в порядке, установленном Правительством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принимает решения по выбору, предоставлению, а в случаях, предусмотренных законодательными актами, и изъятию для государственных нужд земельных участков на подведомственной территории для застройки или иного градостроительного освоения;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принимает решения о реконструкции (перепланировке, переоборудовании, перепрофилировании) помещений существующих зданий;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ведет и наполняет информационную систему "Адресный регистр";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предоставляет в установленном порядке информации и (или) сведения для внесения в базу данных государственного градостроительного кадастра;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проводит государственные закупки работ, товаров и услуг в сфере градостроительства и строительства, ремонта и содержания автомобильных дорог общего пользования районного 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выступает заказчиком по строительству и реконструкции объектов коммунальной собственности, объектов социально-культурного назначения, дорог районного (города областного значения) значения на территории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предъявляет завершенные строительством объекты (комплексы) к приемке в эксплуатацию;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передает с баланса Отдела завершенные строительством объекты (комплексы) в коммунальную собственность;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оказывает государственные услуги в соответствии с законодательством;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рассматривает обращения юридических и физических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организует контроль за исполнением трудовой дисциплины и соблюдением Этического кодекса государственных служащих Республики Казахстан государственными служащими Отдела;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проводит работу по организации сохранности и передаче документов в государственный архив, отбору и подготовке дел постоянного хранения и уничтожения;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осуществляет взаимодействие с государственными органами, должностными лицами для реализации задач, возложенных на Отдел;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организует работы по строительству, реконструкции, ремонту и содержанию автомобильных дорог общего пользования районного значения в соответствии с законодательством Республики Казахстан о государственных закупках;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управляет сетью автомобильных дорог районного значения общего пользования;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осуществляет государственный контроль при производстве работ по строительству, реконструкции, ремонту и содержанию автомобильных дорог районного значения общего пользования;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выдает паспорта готовности отопительных котельных всех мощностей и тепловых сетей (магистральных, внутриквартальных) к работе в осенне-зимних условиях;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обеспечивает включение мероприятий по энергосбережению и повышению энергоэффективности в программу развития соответствующего района, города областного значения, а также осуществляет информационную деятельность в области энергосбережения и повышения энергоэффективности;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в пределах своей компетенции осуществляет мониторинг за проведением энергоаудита, модернизации паркового и уличного освещения с учетом использования энергосберегающих ламп;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осуществляет субсидирование убытков перевозчиков при осуществлении социально значимых перевозок пассажиров на внутрирайонных сообщениях;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осуществляет постановку на учет и очередность граждан, нуждающихся в жилище из государственного коммунального жилищного фонда;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содействует обеспечению водоснабжением, теплоснабжением, электроснабжением и радиотелефонной связью населенные пункты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организует сохранение коммунального жилищного фонда;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проводит инвентаризацию жилищного фонда;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организует эксплуатацию водопроводов, очистных сооружений, тепловых и электрических сетей и других объектов транспортной и инженерной инфраструктуры района (города областного значения);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организует работы по благоустройству, освещению, озеленению и санитарной очистке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содействует развитию местной социальной инфраструктуры.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осуществляет государственный контроль за соблюдением требований безопасной эксплуатации газопотребляющих систем и газового оборудования, а также бытовых баллонов и объектов систем газоснабжения бытовых и коммунально-бытовых потребителей в пределах границ населенных пунктов.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35-1) осуществляет государственный контроль в районе за безопасностью эксплуатацией аттракционов, оборудования на детских игровых площадок;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привлекает виновных лиц к административной ответственности в соответствие с действующим законодательством в сфере газа и газоснабжения;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36-1) рассматривает дела об административных правонарушениях,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"Об административных правонарушениях"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осуществляет иные полномочия, возложенные на него законодательством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с изменением, внесенным постановлением акимата Щербактинского района Павлодарской области от 16.01.2026 </w:t>
      </w:r>
      <w:r>
        <w:rPr>
          <w:rFonts w:ascii="Times New Roman"/>
          <w:b w:val="false"/>
          <w:i w:val="false"/>
          <w:color w:val="000000"/>
          <w:sz w:val="28"/>
        </w:rPr>
        <w:t>№ 6/1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государственного органа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Руководство Отделом осуществляется первым руководителем, который несет персональную ответственность за выполнение возложенных на Отдел задач и осуществление им своих полномочий.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Отдела назначается на должность и освобождается от должности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Руководитель Отдела имеет заведующего сектором, который назначается должность и освобождается от должности в соответствии с законодательством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Отдела: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работу Отдела, осуществляет руководство его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распределяет обязанности между ответственными работниками, обеспечивает надлежащую исполнительную и трудовую дисциплину;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назначает на должности и освобождает от должностей ответственных работников Отдела;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применяет меры поощрения и налагает дисциплинарные взыскания на сотрудников Отдела;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издает приказы и дает указания по вопросам, входящим в его компетенцию, обязательные для выполнения всеми работниками Отдела;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проводит совещания с участием руководителей подведомственных организаций;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утверждает перспективные и текущие планы работы Отдела;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подписывает служебную документацию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принимает меры по противодействию коррупции в Отделе;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несет персональную ответственность за выполнение обязанностей по противодействию коррупции в Отделе;</w:t>
      </w:r>
    </w:p>
    <w:bookmarkStart w:name="z41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органа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Отдел может иметь на праве оперативного управления обособленное имущество в случаях, предусмотренных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Имущество Отдела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Отделом относится к коммунальной собственности.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Отдел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Start w:name="z45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государственного органа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(ликвидация) Отдела и его ведомств осуществляются в соответствии с законодательством Республики Казахстан: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При упразднении (ликвидация) Отдела имущество, оставшееся после удовлетворения требований кредиторов, остается в районной коммунальной собственности.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Щербактинского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апреля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79/1</w:t>
            </w:r>
          </w:p>
        </w:tc>
      </w:tr>
    </w:tbl>
    <w:bookmarkStart w:name="z47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"Отдел предпринимательства и сельского хозяйства Щербактинского района" Глава 1. Общие положения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"Отдел предпринимательства и сельского хозяйства Щербактинского района" (далее – Отдел) является государственным органом Республики Казахстан, осуществляющим руководство в сферах сельского хозяйства, предпринимательства и туризма на территории Щербактинского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Отдел не имеет ведомств.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Отдел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Отдел является юридическим лицом в организационно-правовой форме государственного учреждения, имеет символы и знаки отличия (при их наличии), печати с изображением Государственного Герба Республики Казахстан и штампы со своим наименованием на казахском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Отдел вступает в гражданско-правовые отношения от собственного имени.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Отдел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Отдел по вопросам своей компетенции в установленном законодательством порядке принимает решения, оформляемые приказами руководителя Отдела и другими актами, предусмотренными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Отдела утверждаются в соответствии с действующим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141100, Республика Казахстан, Павлодарская область, Щербактинский район, село Шарбакты, улица Тәуелсіздік, 49.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Отдела.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Отдела осуществляется из местного бюджета.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Отделу запрещается вступать в договорные отношения с субъектами предпринимательства на предмет выполнения обязанностей, являющихся полномочиями Отдела.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Отделу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разработка приоритетных региональных программ развития отраслей сельского хозяйства, предпринимательства, туризма и ветеринарии, участие в их реализации;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создание условий для развития сельского хозяйства, предпринимательской деятельности и туризма на территории Щербактинского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государственной поддержки субъектов агропромышленного комплекса в соответствии с действующим законодательством, государственными, отраслевыми (секторальными), региональными программами и содействие реализации сельскохозяйственной продукции для удовлетворения потребностей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государственной торговой политики на территории Щербактинского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на безвозмездной основе от государственных органов и иных организаций, должностных лиц необходимую информацию, документы и иные материалы по вопросам, связанным с исполнением задач, поставленных перед Отделом;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вносить на рассмотрение акимата и акима Щербактинского района предложения по совершенствованию организационной деятельности исполнительных органов и основным направлениям развития, финансируемых из местного бюджета, предложения по оперативному решению проблем в сфере агропромышленного комплекса, предпринимательства, торговли и туризма;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заключать договора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осуществлять иные права, предусмотренные действующим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Обязанности: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осуществлять организационную, правовую, информационно-аналитическую работу Отдела и его материально-техническое обеспечение;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реализовывать законодательство Республики Казахстан о государственной службе, повышение квалификации кадров в системе государственных органов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проводить информационно-разъяснительную работу в средствах массовой информации, взаимодействовать с работодателями по вопросам, входящим в компетенцию Отдела;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представлять интересы Отдела в государственных органах, суде в пределах своей компетенции, установленый настоящим Положением;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рассматривать обращения граждан, принимать по ним необходимые меры 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обеспечивать сохранность государственной собственности, использовать вверенную государственную собственность только в служебных целях;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осуществлять иные права и обязанности, предусмотренные действующими законодательными актами.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реализации государственной политики поддержки и развития частного предпринимательства и туризма;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создание условий для развития сельского хозяйства, частного предпринимательства и туризма;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и несение ответственности за реализацию и исполнение государственных программ в районе;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разработка и реализация региональных программ поддержки малого предпринимательства и туризма;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обеспечение создания и развития в районе объектов инфраструктуры поддержки малого предпринимательства и инновационной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определение стратегии развития взаимоотношений местных исполнительных органов с объединениями субъектов частного предпринимательства и объектами рыночной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организация деятельности экспертных советов;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обеспечение государственной поддержки на местном уровне частного предпринимательства и крестьянских хозяйств;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выработка и реализация мер, направленных на осуществление государственной поддержки предпринимательства, производства и переработки сельскохозяйственной продукции;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содействие в привлечении инвестиций в отрасли развития агропромышленного комплекса и предпринимательства, формирование предложений к перечню инвестиционных и инновационных проектов;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участие в формировании и реализации государственной политики в сфере государственной поддержки инновационной деятельности на территории Щербактинского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организация обучения, подготовки, переподготовки и повышения квалификации специалистов персонала для субъектов малого предпринимательства;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проведение работы по разъяснению субъектам агропромышленного комплекса основных направлений и механизмов государственной агропромышленной политики;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проведение сбора оперативной информации в области агропромышленного комплекса и сельских территорий;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осуществление в пределах своей компетенции государственного контроля за соблюдением размера предельно допустимых розничных цен на социально значимые продовольственные товары;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оказание государственных услуг, определенных действующим законодательством Республики Казахстан;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Руководство Отделом осуществляется первым руководителем, который несет персональную ответственность за выполнение возложенных на Отдел задач и осуществление им своих полномочий.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Отдела назначается на должность и освобождается от должности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Руководитель Отдела не имеет заместителя.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Отдела: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работу Отдела, осуществляет руководство его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распределяет обязанности между ответственными работниками, обеспечивает надлежащую исполнительную и трудовую дисциплину;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назначает на должности и освобождает от должностей ответственных работников Отдела;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применяет меры поощрения и налагает дисциплинарные взыскания на сотрудников Отдела;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издает приказы и дает указания по вопросам, входящим в его компетенцию, обязательные для выполнения всеми работниками Отдела;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проводит совещания с участием руководителей подведомственных организаций;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утверждает перспективные и текущие планы работы Отдела;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подписывает служебную документацию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принимает меры по противодействию коррупции в Отделе;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несет персональную ответственность за выполнение обязанностей по противодействию коррупции в Отделе;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Отдел может иметь на праве оперативного управления обособленное имущество в случаях, предусмотренных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Имущество Отдела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Отделом относится к коммунальной собственности.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Отдел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(ликвидация) Отдела и его ведомств осуществляются в соответствии с законодательством Республики Казахстан: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При упразднении (ликвидация) Отдела имущество, оставшееся после удовлетворения требований кредиторов, остается в районной коммунальной собственности.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Щербактинского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апреля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79/1</w:t>
            </w:r>
          </w:p>
        </w:tc>
      </w:tr>
    </w:tbl>
    <w:bookmarkStart w:name="z49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"Отдел занятости и социальных программ Щербактинского района"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7 - в редакции постановления акимата Щербактинского района Павлодарской области от 27.12.2024 </w:t>
      </w:r>
      <w:r>
        <w:rPr>
          <w:rFonts w:ascii="Times New Roman"/>
          <w:b w:val="false"/>
          <w:i w:val="false"/>
          <w:color w:val="ff0000"/>
          <w:sz w:val="28"/>
        </w:rPr>
        <w:t>№ 269/1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7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39"/>
    <w:bookmarkStart w:name="z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"Отдел занятости и социальных программ Щербактинского района" (далее – Отдел) является государственным органом Республики Казахстан, осуществляющим руководство в сфере социальной защиты и занятости населения на территории Щербактинского района.</w:t>
      </w:r>
    </w:p>
    <w:bookmarkEnd w:id="40"/>
    <w:bookmarkStart w:name="z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Учредителем Отдела является государственное учреждение "Аппарат акима Щербактинского района"</w:t>
      </w:r>
    </w:p>
    <w:bookmarkEnd w:id="41"/>
    <w:bookmarkStart w:name="z1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Отдел может иметь структурные подразделения, выступать органом управления.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Имеет ведомство: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коммунальное государственное учреждение "Центр социального обслуживания" отдела занятости и социальных программ Щербактинского района.</w:t>
      </w:r>
    </w:p>
    <w:bookmarkStart w:name="z1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Отдел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Трудовым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Социальным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Административным процедурно-процессуальным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законами Республики Казахстан, актами Президента и Правительства Республики Казахстан, и иными нормативными правовыми актами, а также настоящим Положением.</w:t>
      </w:r>
    </w:p>
    <w:bookmarkEnd w:id="43"/>
    <w:bookmarkStart w:name="z1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Отдел является юридическим лицом в организационно-правовой форме государственного учреждения, имеет символы и знаки отличия (при их наличии), печати с изображением Государственного Герба Республики Казахстан и штампы со своим наименованием на казахском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bookmarkEnd w:id="44"/>
    <w:bookmarkStart w:name="z1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Отдел вступает в гражданско-правовые отношения от собственного имени.</w:t>
      </w:r>
    </w:p>
    <w:bookmarkEnd w:id="45"/>
    <w:bookmarkStart w:name="z1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Отдел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46"/>
    <w:bookmarkStart w:name="z1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Отдел по вопросам своей компетенции в установленном законодательством порядке принимает решения, оформляемые приказами руководителя Отдела и другими актами, предусмотренными законодательством Республики Казахстан.</w:t>
      </w:r>
    </w:p>
    <w:bookmarkEnd w:id="47"/>
    <w:bookmarkStart w:name="z1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Структура и лимит штатной численности Отдела утверждаются в соответствии с действующим законодательством.</w:t>
      </w:r>
    </w:p>
    <w:bookmarkEnd w:id="48"/>
    <w:bookmarkStart w:name="z1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Местонахождение юридического лица: Республика Казахстан, Павлодарская область, индекс 141100,Щербактинский район, село Шарбакты, улица Владимира Чайко, 39А.</w:t>
      </w:r>
    </w:p>
    <w:bookmarkEnd w:id="49"/>
    <w:bookmarkStart w:name="z1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Полное наименование Отдела - государственное учреждение "Отдел занятости и социальных программ Щербактинского района".</w:t>
      </w:r>
    </w:p>
    <w:bookmarkEnd w:id="50"/>
    <w:bookmarkStart w:name="z1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Режим работы Отдела устанавливается в следующем порядке: с 9.00 до 18.30 часов с перерывом для отдыха и приема пищи с 13.00 до 14.30 часов при пятидневной рабочей неделе, выходные дни - суббота, воскресенье.</w:t>
      </w:r>
    </w:p>
    <w:bookmarkEnd w:id="51"/>
    <w:bookmarkStart w:name="z2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Настоящее положение является учредительным документом Отдела.</w:t>
      </w:r>
    </w:p>
    <w:bookmarkEnd w:id="52"/>
    <w:bookmarkStart w:name="z2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Финансирование деятельности Отдела осуществляется из республиканского и местных бюджетов, бюджета (сметы расходов) Национального Банка Республики Казахстан.</w:t>
      </w:r>
    </w:p>
    <w:bookmarkEnd w:id="53"/>
    <w:bookmarkStart w:name="z2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Отделу запрещается вступать в договорные отношения с субъектами предпринимательства на предмет выполнения обязанностей, являющихся полномочиями Отдела.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Если Отделу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Start w:name="z23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государственного органа</w:t>
      </w:r>
    </w:p>
    <w:bookmarkEnd w:id="55"/>
    <w:bookmarkStart w:name="z2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Задачи и полномочия: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государственной политики в сфере социальной защиты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мероприятий, обеспечивающих содействие занятости и социальную поддержку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3)предоставление социальной помощи отдельным категориям граждан;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социальная защита лиц с инвалидностью;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реализация государственной политики в сфере предоставления государственных и специальных социальных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осуществление межведомственного взаимодействия при оказании услуг;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координация деятельности подведомственных организаций.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Полномочия: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пределах своей компетенции вносить предложения по оперативному решению вопросов в сфере социальной защиты и занятости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участвовать в разработке мероприятий по основным направлениям сферы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10)в пределах своей компетенции запрашивать и получать в установленном законодательством порядке информацию и документы от государственных органов и иных организаций для осуществления возложенных функций и задач на учреждение;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участвовать в организации и проведении семинаров, консультаций, конференций по вопросам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осуществлять иные права, предусмотренные действующим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Обязанности: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осуществлять правовой мониторинг нормативных правовых актов, разработчиком которых учреждение являлось, и своевременно принимать меры по внесению в них изменений и (или) дополнений или признанию их утратившими силу;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осуществлять права владения и пользования государственным пакетом акций акционерных обществ и долями участия в товариществах с ограниченной ответственностью, субъекта права государственных юридических лиц, в том числе на принятие решений аналогично компетенции уполномоченных органов соответствующей отрасли согласно законодательству Республики Казахстан о государственном имуществе;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осуществлять иные обязанности, предусмотренные действующим законодательством Республики Казахстан.</w:t>
      </w:r>
    </w:p>
    <w:bookmarkStart w:name="z2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Функции: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анализ, прогнозирование спроса и предложения рабочей силы в районе и информирование вышестоящие органы;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внесение в местные исполнительные органы района, области, предложения по мерам содействия занятости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реализация региональной карты занятости;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осуществление мониторинга создания рабочих мест в рамках национальных проектов, планов развития области, региональной карты занятости;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поддержки создания рабочих мест в районе через развитие предпринимательской инициативы;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внесение в местные исполнительные органы района, области, предложений по определению населенных пунктов для добровольного переселениялиц в целях повышения мобильности рабочей силы;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осуществление мониторинга организаций с рисками высвобождения и сокращения рабочих мест;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взаимодействия с центрами трудовой мобильности, карьерными центрами в целях обеспечения содействия занятости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создание и деятельности субъектов, предоставляющих меры государственной поддержки и специальные социальные услуги, находящихся в их ведении;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предоставление субъектами, предоставляющими меры государственной поддержки и специальные социальные услуги, гарантированного объема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организации кадрового обеспечения, профессиональной подготовки, переподготовки и повышения квалификации работников социальной сферы;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проведение анализа, услуг по оценке и определению потребности населения в мерах государственной поддержки и специальных социальных услугах;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взаимодействие с физическими, юридическими лицами и государственными органами по вопросам предоставления специальных социальных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принятие мер по развитию системы предоставления государственных и специальных социальных услуг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оказание государственных и специальных социальных услуг в соответствии со стандартами в социально-трудовой сфере и в области социальной защиты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31) работа по оказанию социальной помощи и координации в оказании благотворительной помощи социально-уязвимым слоям населения;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осуществление мер по назначению и выплате государственной адресной социальной помощи,жилищной помощи, семьям (гражданам) с низким доходом;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организация работы специальной комиссии по установлению стажа работы лицам, проработавшим не менее шести месяцев в годы Великой Отечественной войны;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работа по обеспечению мер социальной поддержки ветеранов приравненных по льготам к ветеранам Великой Отечественной войны, ветеранов труда и ветеранов боевых действий на территории других государств;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организация работы специальной комиссии по регистрации и учҰту граждан, пострадавших вследствие ядерных испытаний на Семипалатинском ядерном полигоне и выдаче им удостоверений;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разработка и внесение на рассмотрение акимата района предложений по определению социально-уязвимых категорий граждан и социальных мер по их защите;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организация работы в сфере оказания социально-правовой помощи осужденным, состоящим на учете службы пробации, 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осуществление функций по опеке и попечительству в отношении недееспособных или ограниченно дееспособных совершеннолетних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обеспечение лиц с инвалидностью средствами (техническими вспомогательными (компенсаторными) и (или) специальными средствами передвижения) в соответствии с индивидуальной программой абилитации и реабилитации;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обеспечение лиц с инвалидностью услугами индивидуального помощника, специалиста жестового языка в соответствии с индивидуальной программой абилитации и реабилитации;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обеспечение санаторно-курортным лечением лиц с инвалидностью и детей с инвалидностью в соответствии с индивидуальной программой абилитации и реабилитации;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предоставление дополнительных мер социальной помощи для лиц с инвалидностью и других категорий граждан, предусмотренных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координация работы по охвату лиц (семей), оказавшихся в трудной жизненной ситуации, всесторонней поддержкой в пределах компетенции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разработка проектов правовых и нормативных правовых актов акима и акимата района по вопросам, входящим в компетенцию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45)осуществление в интересах местного государственного управления иных полномочий, возлагаемых на местные исполнительные органы районов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осуществление иных функций, установленных законодательством Республики Казахстан.</w:t>
      </w:r>
    </w:p>
    <w:bookmarkStart w:name="z26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государственного органа</w:t>
      </w:r>
    </w:p>
    <w:bookmarkEnd w:id="58"/>
    <w:bookmarkStart w:name="z2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Руководство Отделом осуществляется первым руководителем, который несет персональную ответственность за выполнение возложенных на Отдел задач и осуществление им своих полномочий.</w:t>
      </w:r>
    </w:p>
    <w:bookmarkEnd w:id="59"/>
    <w:bookmarkStart w:name="z2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Руководитель Отдела назначается на должность и освобождается от должности в соответствии с законодательством Республики Казахстан.</w:t>
      </w:r>
    </w:p>
    <w:bookmarkEnd w:id="60"/>
    <w:bookmarkStart w:name="z2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Отдела имеет заведующего сектором, который назначается должность и освобождается от должности в соответствии с законодательством Республики Казахстан.</w:t>
      </w:r>
    </w:p>
    <w:bookmarkEnd w:id="61"/>
    <w:bookmarkStart w:name="z3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21.Полномочия руководителя Отдела: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работу Отдела, осуществляет руководство его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координирует работу структурных и подведомственных учреждений;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назначает на должности и освобождает от должностей первых руководителей структурных и подведомственных учреждений, работников Отдела;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определяет права и распределяет обязанности руководителей структурных и подведомственных учреждений, а так же работников Отдела, обеспечивает надлежащую исполнительную и трудовую дисциплину;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применяет меры поощрения и налагает дисциплинарные взыскания на руководителей структурных и подведомственных учреждений, сотрудников Отдела;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утверждает структуру и штатную численность, план финансирования, годовую финансовую отчетность подведомственного учреждения.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проводит совещания с участием руководителей структурных подразделений и подведомственных организаций, ответственных работников Отдела;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издает приказы и дает указания по вопросам, входящим в его компетенцию, обязательные для выполнения всеми работниками;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подписывает служебную документацию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без доверенности действует от имени Отдела;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предоставляет интересы Отдела в государственных органах и иных организациях;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заключает договора и выдает доверенности;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утверждает порядок, планы Отдела, графики командировок, стажировок, обучение сотрудников в учебных центрах и иным видам повышения квалификации сотрудников;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открывает банковские счета;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принимает меры по противодействию коррупции в Отделе;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несет персональную ответственность за выполнение обязанностей по противодействию коррупции в Отделе;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осуществляет иные полномочия, установленные законодательством Республики Казахстан. </w:t>
      </w:r>
    </w:p>
    <w:bookmarkStart w:name="z31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органа</w:t>
      </w:r>
    </w:p>
    <w:bookmarkEnd w:id="63"/>
    <w:bookmarkStart w:name="z3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Отдел может иметь на праве оперативного управления обособленное имущество в случаях, предусмотренных законодательством.</w:t>
      </w:r>
    </w:p>
    <w:bookmarkEnd w:id="64"/>
    <w:bookmarkStart w:name="z3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Имущество Отдела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65"/>
    <w:bookmarkStart w:name="z3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Имущество, закрепленное за Отделом относится к коммунальной собственности.</w:t>
      </w:r>
    </w:p>
    <w:bookmarkEnd w:id="66"/>
    <w:bookmarkStart w:name="z3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Отдел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67"/>
    <w:bookmarkStart w:name="z36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государственного органа</w:t>
      </w:r>
    </w:p>
    <w:bookmarkEnd w:id="68"/>
    <w:bookmarkStart w:name="z3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Реорганизация и упразднение (ликвидация) Отдела и его ведомств осуществляются в соответствии с законодательством Республики Казахстан:</w:t>
      </w:r>
    </w:p>
    <w:bookmarkEnd w:id="69"/>
    <w:bookmarkStart w:name="z3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При упразднении (ликвидация) Отдела имущество, оставшееся после удовлетворения требований кредиторов, остается в районной коммунальной собственности.</w:t>
      </w:r>
    </w:p>
    <w:bookmarkEnd w:id="7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Щербактинского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апреля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79/1</w:t>
            </w:r>
          </w:p>
        </w:tc>
      </w:tr>
    </w:tbl>
    <w:bookmarkStart w:name="z51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"Отдел финансов Щербактинского района" Глава 1. Общие положения</w:t>
      </w:r>
    </w:p>
    <w:bookmarkEnd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Государственное учреждение "Отдел финансов Щербактинского района" (далее – Отдел) является государственным органом Республики Казахстан, осуществляющим в пределах компетенции, предусмотренной законодательством, исполнение бюджета, ведения бюджетного учета и отчетности по исполнению бюджета, управления государственной коммунальной собственностью на территории Щербактинского района и осуществление единой государственной политики в вопросах государственных закупок, товаров, работ и услуг.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Отдел не имеет ведомств.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Отдел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Отдел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Отдел вступает в гражданско-правовые отношения от собственного имени.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Отдел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Отдел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"Отдел финансов Щербактинского района" и другими актами, предусмотренными законодательством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государственного учреждения "Отдел финансов Щербактинского района" утверждаются в соответствии с действующим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 нахождение государственного учреждения "Отдел финансов Щербактинского района": Республика Казахстан, Павлодарская область, 141100, Щербактинский район, село Шарбакты, улица Тәуелсіздік, 53.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Настоящее Положение является учредительным документом отдела.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отдела осуществляется из местного бюджета.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Отделу запрещается вступать в договорные отношения с субъектами предпринимательства на предмет выполнения обязанностей, являющихся функциями отдела.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отделу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бюджета, если иное не установлено законодательством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ведение бухгалтерского учета, бюджетного учета и отчетности по исполнению местного бюджета и плана финансирования отдела финансов, представление отчетности в соответствии с законодательством Республики Казахстан в сфере бухгалтерского учета, финансовой и бюджетной отчетности;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мониторинг исполнения местного бюджета, планов финансирования государственных органов в соответствии с возложенными на него задачами, подготовка отчета об его исполнении;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организация и координация деятельности с администраторами бюджетных программ по исполнению местного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обеспечение контроля за рациональным и целевым использованием средств местного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подготовка проектов постановлений акимата Щербактинского района, входящим в компетенцию отдела;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организация работ по целевому и эффективному использованию объектов коммунальной собственности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организация приватизации неэффективно используемого имущества коммунальной собственности;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осуществление на территории района мониторинга процесса государственных закупок, оказание консультационной помощи государственным органам и учреждениям по порядку составления и представления отчетности по вопросам государственных закупок товаров работ и услуг.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вносить на рассмотрение акимата и акима района предложения по во-просам исполнения бюджета, ведения бюджетного учета и отчетности по исполнению бюджета, управления государственной коммунальной собственностью, а также проведения мониторинга процесса государст-венных закупок;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запрашивать и получать в установленном порядке по согласованию с государственными органами, должностными лицами, организациями и гражданами информацию по вопросам, связанным с исполнением задач, поставленных перед отделом;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привлекать к работе специалистов других исполнительных органов, финансируемых из местных бюджетов, по согласованию с их руководителями.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заключать договоры, соглашения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давать заключения о возможности либо невозможности выделения денежных средств из резерва местного исполнительного органа района на неотложные затраты;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осуществлять контроль за полнотой и своевременностью отчислений коммунальными государственными предприятиями доли чистого дохода в местные бюджеты, а также начислением дохода на государственные доли в хозяйственных товариществах и дивидендов на государственные пакеты акций, находящиеся в районной коммунальной собственности;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обобщать и разрабатывать предложения по совершенствованию нормативных правовых актов по вопросам исполнения бюджета района, управления коммунальной собственностью района, государственных закупок;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проверять достоверность отчетных данных, представленных администраторами программ;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разрабатывать в пределах компетенции Государственного органа проекты постановлений акимата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координирует деятельность администраторов бюджетных программ по исполнению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осуществляет методологическое руководство в районе по исполнению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осуществляет составление, утверждение и ведение сводного плана поступлений и финансирования по платежам, сводного плана финансирования по обязательствам по местному бюджету;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осуществляет внесение изменений и дополнений в сводный план поступлений и финансирования по платежам, сводный план финансирования по обязательствам, включая годовые суммы;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осуществляет организацию исполнения районного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бюджетный мониторинг, по результатам бюджетного мониторинга формирует аналитический отчет об исполнении бюджета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совершенствование процесса формирования и исполнения бюджета района, бюджетно-финансового регулирования;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подготовка информации для проведения оценки эффективности управления бюджетными средствами государственных органов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составление отчетов об исполнении местного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составление отчетов об исполнении планов поступлений и расходов денег от реализации товаров (работ, услуг), о поступлении и расходовании денег от спонсорской и благотворительной помощи по бюджету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составление отчетов о кредиторской и дебиторской задолженностях бюджета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подготовка заключений к проектам постановлений акимата района о выделении средств из резерва местного исполнительного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осуществляет учет и анализ использования средств из резерва местного исполнительного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погашение и обслуживание долга местного исполнительного органа за счет средств, предусмотренных в местном бюджете, в соответствии с действующим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осуществляет регистрацию, учет и мониторинг бюджетных кредитов, предоставленных из вышестоящего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проводит оценку имущества в целях налогообложения;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ведет учет налоговых и неналоговых поступлений в бюджет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представление в установленном порядке в управление финансов Павлодарской области, местные исполнительные и представительные органы отчеты об исполнении местного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разработка проектов нормативных актов исполнительного и представительного органа об исполнении бюджета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обеспечение ведения реестра коммунальных юридических лиц и юридических лиц с участием государства;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обеспечивает наполнение и корректировку реестра коммунального имущества;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разрабатывает нормативно правовые акты в сфере управления коммунальным имуществом в пределах своей компетенции, акты акимата района по приватизации объектов районной коммунальной собственности, осуществляет приватизацию районного коммунального имущества, обеспечивает оценку объекта приватизации, осуществляет подготовку и заключение договоров купли-продажи объекта приватизации и контроль за соблюдением условий договоров купли-продажи;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координирует работу местных исполнительных органов района по вопросам, входящим в компетенцию в сфере управления районным коммунальным имуществом;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разрабатывает акты акимата района об утверждении перечней объектов районной коммунальной собственности подлежащей приватизации;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проводит мероприятия по закреплению районного коммунального имущества за районными коммунальными юридическими лицами, утверждает соответствующие акты приема-передачи;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проводит мероприятия по предоставлению районного коммунального имущества в имущественный наем (аренду), безвозмездное пользование по договорам, ссуды, передаче в концессию, передаче имущества по договорам подряда, доверительное управление физическим лицам и негосударственным юридическим лицам без права последующего выкупа, с правом последующего выкупа или правом последующей передачи в собственность субъектам малого предпринимательства на безвозмездной основе;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проводит мероприятия по передаче и приему имущества из одного вида государственной собственности в другой; по приему имущества из частной собственности в государственную собственность; по приему и передаче районного коммунального имущества на уровень городов, районов и утверждает соответствующие акты приема передачи;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осуществляет работу по учету, хранению, оценке, организации торгов по продаже и дальнейшего использования имущества, поступившего в коммунальную собственность по отдельным основаниям;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участвует в создании коммунальных государственных предприятий и учреждений, юридических лиц с участием государства, их реорганизации, ликвидации;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согласовывает устав (положение) районных коммунальных юридических лиц, внесение изменений и дополнений, за исключением государственных учреждений, являющихся государственными органами;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осуществляет контроль за своевременностью и полнотой начисления дивидендов на принадлежащие акимату района акции и их выплаты, а также за распределением чистого дохода между участниками товарищества с ограниченной ответственностью, доля участия, в уставном капитале которого принадлежит акимату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разрабатывает акты о передаче районного коммунального имущества за районными коммунальными юридическими лицами;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разрабатывает акты о приобретении акций акционерных обществ и долей участия в уставном капитале товариществ с ограниченной ответственностью в состав районного коммунального имущества;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осуществляет сбор, составляет ежеквартальную государственную статистическую отчетность, а также иную отчетность, установленную уполномоченным органом по государственным закупкам товаров, работ и услуг, осуществляемых в районе;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взаимодействует с уполномоченным органом по вопросам государственных закупок;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исполняет и организует исполнение поручений акима, актов акимата и акима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разрабатывает планы деятельности государственного учреждения "Отдел финансов Щербактинского района";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проводит работу по организации сохранности и передаче документов в государственный архив, отбору и подготовке дел постоянного хранения и уничтожения;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контроль за планом поступлений и расходов денег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организация работы по исполнению плана мероприятий по изысканию дополнительных резервов в бюджет;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Государственное учреждение "Отдел финансов Щербактинского района" является единым организатором государственных закупок Щербактинского района и проводит государственные закупки способом открытого конкурса.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отдела осуществляется первым руководителем, который несет персональную ответственность за выполнение возложенных на отдел задач и осуществление им своих функций.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Первый руководитель отдела назначается на должность и освобождается от должности акимом Щербактинского района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Первый руководитель не имеет заместителей.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первого руководителя отдела: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работу государственного отдела, осуществляет руководство его деятельностью;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назначает на должности и освобождает от должностей работников отдела 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осуществляет в порядке, установленном законодательством Республики Казахстан, поощрение работников отдела, оказание материальной помощи, наложение на них дисциплинарных взысканий;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издает приказы и дает указания по вопросам, входящим в его компетенцию, обязательные для выполнения всеми работниками отдела;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утверждает должностные инструкции работников;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представляет отдел во всех государственных органах и иных организациях независимо от форм собственности в соответствии с действующим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проводит совещания с участием руководителей подведомственных организаций;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обеспечивает разработку структуры отдела;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утверждает перспективные и текущие планы работы отдела;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противодействует коррупции и несет за это персональную ответ-ственность.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осуществляет иные функции, возложенные на него законодательством Республики Казахстан, настоящим положением и местным исполнительным органом.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отдела в период его отсутствия осуществляется лицом, его замещающим в соответствии с действующим законодательством.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Отдел может иметь на праве оперативного управления обособленное имущество в случаях, предусмотренных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отдела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Имущество, закрепленное за отделом, относится к коммунальной собственности.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Отдел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Реорганизация и упразднение отдела осуществляются в соответствии с законодательством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При упразднении (ликвидация) отдела имущество, оставшееся после удовлетворения требований кредиторов, остается в районной коммунальной собственности.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Щербактинского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апреля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79/1</w:t>
            </w:r>
          </w:p>
        </w:tc>
      </w:tr>
    </w:tbl>
    <w:bookmarkStart w:name="z53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"Отдел экономики и бюджетного планирования Щербактинского района" Глава 1. Общие положения</w:t>
      </w:r>
    </w:p>
    <w:bookmarkEnd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"Отдел экономики и бюджетного планирования Щербактинского района" (далее – Отдел) является государственным органом, финансируемым из местного бюджета, осуществляющим, в пределах компетенции, предусмотренной законодательством, экономическое и бюджетное планирование, а также реализацию на территории района приоритетных направлений государства в области экономической политики.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Отдел не имеет ведомств.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Отдел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Отдел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Отдел вступает в гражданско-правовые отношения от собственного имени.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Отдел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Отдел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"Отдел экономики и бюджетного планирования Щербактинского района" и другими актами, предусмотренными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государственного учреждения "Отдел экономики и бюджетного планирования Щербактинского района" утверждаются в соответствии с действующим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 нахождение государственного учреждения "Отдел экономики и бюджетного планирования Щербактинского района": Республика Казахстан, Павлодарская область, 141100, Щербактинский район, село Шарбакты, улица Тәуелсіздік, 53.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Настоящее Положение является учредительным документом отдела.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отдела осуществляется из местного бюджета.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Отделу запрещается вступать в договорные отношения с субъектами предпринимательства на предмет выполнения обязанностей, являющихся функциями отдела.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отделу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бюджета, если иное не установлено законодательством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разработка стратегических и программных документов во взаимодействии с приоритетами социально-экономического развития;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согласованного взаимодействия в разработке стратегических и других планов социально-экономического развития района с исполнительными органами;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координация деятельности исполнительных органов, финансируемых из местных бюджетов, по вопросам социально экономического развития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разработка и утверждение проекта районного бюджета на краткосрочную и среднесрочную перспективу на основе макроэкономических показателей.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 установленном законодательством Республики Казахстан порядке, запрашивать и получать необходимую информацию, документы и иные материалы от государственных органов и иных организаций;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вносить в установленном действующим законодательством порядке, предложения на рассмотрение акимата района по вопросам, входящим в компетенцию отдела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оказывать в установленном действующим законодательством порядке, организационно-методическую, информационно-аналитическую и иную помощь должностным лицам государственных органов района и иным организациям по вопросам экономики и бюджетного планирования;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разрабатывать проекты нормативных правовых и правовых актов акимата и акима Щербактинского района по вопросам, входящим в компетенцию отдела, представлять их на рассмотрение акимата и акима Щербактинского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представлять интересы отдела в государственных органах, суде в пределах своей компетенции, установленый настоящим Положением;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заключать договоры, соглашения в пределах своей компетенции.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проводит анализ социально–экономической ситуации в районе, подготавливает аналитические записки и справки;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составляет паспорта социально-экономического развития Щербактинского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проводит мониторинг выполнения планов социально-экономического развития района, районных программ;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проводит мониторинг реализации инвестиционных проектов;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осуществляет взаимодействие с государственными учреждениями, должностными лицами для реализации задач, возложенных на отдел;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исполняет и организует исполнение поручений акима области и района, нормативных актов областного и районного акимата;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разрабатывает в пределах компетенции государственного учреждения проекты постановлений акимата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осуществление единой государственной бюджетной политики на территории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разработка предложений по доходам и расходам районного бюджета на краткосрочную и среднесрочную перспективу на основе макроэкономических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прогнозирование поступлений в местный бюджет;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осуществление совместно с территориальным налоговым органом (по согласованию) прогнозирование доходов районного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формирование районного бюджета и подготовка проекта решения на утверждение районным маслихатом;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осуществление прогнозирования объема расходов по администраторам бюджетных программ по районному и местному бюджету;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проведение оценки эффективности бюджетных программ;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подготовка проекта постановления районного акимата о реализации решения маслихата о районном бюджете на соответствующий финансовый год;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осуществляет контроль за правильностью планирования финансового обеспечения;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осуществляет сбор информации от государственных органов для представления отчетности в вышестоящее управление;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реализация мер по содействию экономическому развитию регионов в рамках Программы "Развитие регионов";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реализация трансфертов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оказание государственной услуги, по предоставлению мер социальной поддержки специалистов здравоохранения, образования, социального обеспечения, культуры, спорта и ветеринарии, прибывшим для работы и проживания в сельские населенные пункты, по выдаче подъемного пособия и бюджетного кредита на приобретения жилья;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проводит работу по организации сохранности и передаче документов в государственный архив, отбору и подготовке дел постоянного хранения и уничтожения;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осуществляет иные полномочия, возложенные на него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осуществляет иные функций, в пределах компетенции, предусмотренной действующим законодательством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отдела осуществляется первым руководителем, который несет персональную ответственность за выполнение возложенных на отдел задач и осуществление им своих функций.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Первый руководитель отдела назначается на должность и освобождается от должности акимом Щербактинского района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Первый руководитель не имеет заместителей.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первого руководителя отдела: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работу отдела, осуществляет руководство его деятельностью;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назначает на должности и освобождает от должностей работников отдела 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осуществляет в порядке, установленном законодательством Республики Казахстан, поощрение работников отдела, наложение на них дисциплинарных взысканий;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издает приказы и дает указания по вопросам, входящим в его компетенцию, обязательные для выполнения всеми работниками отдела;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должностные инструкции работников отдела;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представляет отдел во всех государственных органах и иных организациях независимо от форм собственности в соответствии с действующим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проводит совещания с участием руководителей государственных оргонов;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утверждает перспективные и текущие планы работы отдела;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противодействует коррупции и несет за это персональную ответственность.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заключает договоры;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выдает доверенности;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осуществляет личный прием граждан;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осуществляет иные функции, возложенные на него законодательством Республики Казахстан, настоящим положением и местным исполнительным органом.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отдела в период его отсутствия осуществляется лицом, его замещающим в соответствии с действующим законодательством.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Отдел может иметь на праве оперативного управления обособленное имущество в случаях, предусмотренных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отдела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Имущество, закрепленное за отделом, относится к коммунальной собственности.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Отдел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Реорганизация и упразднение отдела осуществляются в соответствии с законодательством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При упразднении (ликвидация) отдела имущество, оставшееся после удовлетворения требований кредиторов, остается в районной коммунальной собственности.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Щербактинского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апреля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79/1</w:t>
            </w:r>
          </w:p>
        </w:tc>
      </w:tr>
    </w:tbl>
    <w:bookmarkStart w:name="z55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постановлений акимата Щербактинского района, подлежащих отмене</w:t>
      </w:r>
    </w:p>
    <w:bookmarkEnd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Постановление акимата Щербактинского района от 07 февраля 2018 года № 32/1 "Об утверждении Положения о государственном учреждении "Аппарат акима Щербактинского района".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Постановление акимата Щербактинского района от 14 марта 2018 года № 90/2 "Об утверждении Положения о государственном учреждении "Отдел занятости и социальных программ Щербактинского района".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Постановление акимата Щербактинского района от 21 июля 2020 года № 181/3 "Об утверждении положения государственного учреждения "Отдел предпринимательства и сельского хозяйства Щербактинского района".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Постановление акимата Щербактинского района от 13 августа 2019 года № 258/7 "Об утверждении Положения о коммунальном государственном учреждении "Отдел внутренней политики и развития языков Щербактинского района";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Постановление акимата Щербактинского района от 16 сентября 2019 года № 285-1/7 "О внесении дополнения в постановление акимата района от 13 августа 2019 года № 257/7 "Об утверждении Положения Коммунального государственного учреждения "Отдел культуры, физической культуры и спорта Щербактинского района";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Постановление акимата Щербактинского района от 13 августа 2019 года № 257/7 "Об утверждении Положения Коммунального государственного учреждения "Отдел культуры, физической культуры и спорта Щербактинского района".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Постановление акимата Щербактинского района от 09 декабря 2019 года № 398/9 "Об утверждении Положения коммунального государственного учреждения "Отдел реального сектора экономики Щербактинского района".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Постановление акимата Щербактинского района от 28 декабря 2020 года № 329/3 "Об утверждении Положения государственного учреждения "Отдел финансов Щербактинского района".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Постановление акимата Щербактинского района от 12 сентября 2019 года № 283/7 "Об утверждении Положения государственного учреждения "Отдел земельных отношений Щербактинского района".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Постановление акимата Щербактинского района от 1 марта 2018 года № 73/2 "О внесении изменения в постановление акимата района № 241/5 от 19 июля 2016 года "Об утверждении Положения о государственном учреждении "Отдел экономики и бюджетного планирования Щербактинского района";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Постановление акимата Щербактинского района от 19 июля 2016 года № 241/5 "Об утверждении Положения о государственном учреждении "Отдел экономики и бюджетного планирования Щербактинского района".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