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9966" w14:textId="13d9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Успенского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29 декабря 2022 года № 154/26.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Успенского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Равнопольского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Ольгинского сельского округа на 2023-2025 годы согласно приложениям 7, 8 и 9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00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Новопокровского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168 256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00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Лозовского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Конырозекского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Козыкеткенского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372 424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бюджетах сельских округов Успенского района на 2023 год объемы субвенций, передаваемых из районного бюджета, в общей сумме 284 040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– 53 711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– 36 035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– 41 854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– 31 369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– 49 001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– 39 068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– 33 002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Ольгинского сельского округа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ff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Новопокровского сельского округа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ff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Успенского районного маслихата Павлодарской области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