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f04f" w14:textId="bfaf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Успенском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23 декабря 2022 года № 150/25.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Успенский районный бюджет на 2023-2025 годы согласно приложениям 1, 2,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5 932 469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4 949 460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6 412 672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48 329,5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87 290,5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-528 532,5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528 532,5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Успенском районном бюджете на 2023 год субвенцию, передаваемую из областного бюджета в Успенский районный бюджет в сумме 1 102 674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Успенском районном бюджете на 2023 год объемы субвенций, передаваемых из районного бюджета в бюджеты сельских округов, в общей сумме 284 040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53 711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Равнопольский сельский округ – 36 035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31 369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49 001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39 068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33 002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Успенском районном бюджете на 2024 год объемы субвенций, передаваемых из районного бюджета в бюджеты сельских округов, в общей сумме 311 853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53 265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43 654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47 012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33 933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56 402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50 144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27 443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Успенском районном бюджете на 2025 год объемы субвенций, передаваемых из районного бюджета в бюджеты сельских округов, в общей сумме 328 601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55 039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46 417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50 995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34 739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59 758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52 500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29 153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Успенском районном бюджете на 2023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43 069 тысяч тенге – на оплату труда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103 414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443 336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269 034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4 326 тысяч тенге – на освещение улиц в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Успенского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Успенского района на 2023 год в сумме 0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Успенского районного маслихата Павлодарской области от 25.09.2023 № </w:t>
      </w:r>
      <w:r>
        <w:rPr>
          <w:rFonts w:ascii="Times New Roman"/>
          <w:b w:val="false"/>
          <w:i w:val="false"/>
          <w:color w:val="000000"/>
          <w:sz w:val="28"/>
        </w:rPr>
        <w:t>40/7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Успенского районного маслихата Павлодарской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компенсацию потерь вышестоящего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