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8701" w14:textId="4988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Успенского районного маслихата от 28 апреля 2020 года № 285/58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Равнопольского сельского округа Успенского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21 декабря 2022 года № 147/24. Утратило силу решением Успенского районного маслихата Павлодарской области от 25 сентября 2023 года № 43/7</w:t>
      </w:r>
    </w:p>
    <w:p>
      <w:pPr>
        <w:spacing w:after="0"/>
        <w:ind w:left="0"/>
        <w:jc w:val="both"/>
      </w:pPr>
      <w:r>
        <w:rPr>
          <w:rFonts w:ascii="Times New Roman"/>
          <w:b w:val="false"/>
          <w:i w:val="false"/>
          <w:color w:val="ff0000"/>
          <w:sz w:val="28"/>
        </w:rPr>
        <w:t xml:space="preserve">
      Сноска. Утратило силу решением Успенского районного маслихата Павлодарской области от 25.09.2023 № </w:t>
      </w:r>
      <w:r>
        <w:rPr>
          <w:rFonts w:ascii="Times New Roman"/>
          <w:b w:val="false"/>
          <w:i w:val="false"/>
          <w:color w:val="ff0000"/>
          <w:sz w:val="28"/>
        </w:rPr>
        <w:t>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Успенский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Успенского районного маслихата от 28 апреля 2020 года № 285/58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Равнопольского сельского округа Успенского района" (зарегистрировано в Реестре государственной регистрации нормативных правовых актов под № 6827)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"Об утверждении правил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Равнопольского сельского округа Успенского района Павлодарской области";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Успенский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Равнопольского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на территории Равнопольского сельского округа Успенского района Павлодарской области, утвержденные указанным решением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 </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улиц для участия в сходе местного сообщества Равнопольского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xml:space="preserve">
      указанное решение дополнить </w:t>
      </w:r>
      <w:r>
        <w:rPr>
          <w:rFonts w:ascii="Times New Roman"/>
          <w:b w:val="false"/>
          <w:i w:val="false"/>
          <w:color w:val="000000"/>
          <w:sz w:val="28"/>
        </w:rPr>
        <w:t>приложением 2</w:t>
      </w:r>
      <w:r>
        <w:rPr>
          <w:rFonts w:ascii="Times New Roman"/>
          <w:b w:val="false"/>
          <w:i w:val="false"/>
          <w:color w:val="000000"/>
          <w:sz w:val="28"/>
        </w:rPr>
        <w:t xml:space="preserve">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8"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Успенского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147/24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апреля 2020 года</w:t>
            </w:r>
            <w:r>
              <w:br/>
            </w:r>
            <w:r>
              <w:rPr>
                <w:rFonts w:ascii="Times New Roman"/>
                <w:b w:val="false"/>
                <w:i w:val="false"/>
                <w:color w:val="000000"/>
                <w:sz w:val="20"/>
              </w:rPr>
              <w:t>№ 285/58</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Равнопольского сельского округа Успенского района Павлодарской области Глава 1. Общие положения</w:t>
      </w:r>
    </w:p>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Равнопольского сельского округа Успенского района Павлодарской области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улиц на территории Равнопольского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(улицы).</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Равнопольского сельского округа Успенского района Павлодарской области (далее – аким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Равнопольском сельском округе, публикации через социальные сети Instagram,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улиц организуется акимом сельского округа.</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улиц,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данных улицах и имеющих право в нем участвовать.</w:t>
      </w:r>
    </w:p>
    <w:p>
      <w:pPr>
        <w:spacing w:after="0"/>
        <w:ind w:left="0"/>
        <w:jc w:val="both"/>
      </w:pPr>
      <w:r>
        <w:rPr>
          <w:rFonts w:ascii="Times New Roman"/>
          <w:b w:val="false"/>
          <w:i w:val="false"/>
          <w:color w:val="000000"/>
          <w:sz w:val="28"/>
        </w:rPr>
        <w:t>
      Не имеют права участвовать на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xml:space="preserve">
      10.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Равнопольского сельского округа Успенского района в течение двух рабочих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147/24</w:t>
            </w:r>
          </w:p>
        </w:tc>
      </w:tr>
    </w:tbl>
    <w:p>
      <w:pPr>
        <w:spacing w:after="0"/>
        <w:ind w:left="0"/>
        <w:jc w:val="left"/>
      </w:pPr>
      <w:r>
        <w:rPr>
          <w:rFonts w:ascii="Times New Roman"/>
          <w:b/>
          <w:i w:val="false"/>
          <w:color w:val="000000"/>
        </w:rPr>
        <w:t xml:space="preserve"> Количественный состав представителей жителей улиц для участия в сходе местного сообщества Равнопольского сельского округа Успенского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улицы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Константиновка: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50 лет колхоза, Мира,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Юбилейная, Музейная, Тельмана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Амангельды, Молодежная, Маяковского, 70 лет Константиновке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Шевченко, Абая,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Титова, Беккера, Павлова, Бахралинова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Калинина, Ланглица, Энгельса, Южный проезд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Ленина, Геринга, Карла Маркса,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Равнополь: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Ипподромная, Дружба Народов, Солдатская, Фортшритская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Восточная, Ленина, Радужная, Крупская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Таволжан: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Комсомольская, Восточная, Вокзальная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Гагарина, Кооперативная, Школьная, Чапаева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Мира, Новая жизнь, переулок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