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d549" w14:textId="6f8d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28 апреля 2020 года № 284/58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Ольгинского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146/24.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28 апреля 2020 года № 284/58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Ольгинского сельского округа Успенского района" (зарегистрировано в Реестре государственной регистрации нормативных правовых актов под № 6828)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Ольгинского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Ольгинского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146/24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апреля 2020 года</w:t>
            </w:r>
            <w:r>
              <w:br/>
            </w:r>
            <w:r>
              <w:rPr>
                <w:rFonts w:ascii="Times New Roman"/>
                <w:b w:val="false"/>
                <w:i w:val="false"/>
                <w:color w:val="000000"/>
                <w:sz w:val="20"/>
              </w:rPr>
              <w:t>№ 284/58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Ольгинского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Ольгинского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Ольгинского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Ольгинского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Ольгинском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Ольгинского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146/24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Ольгино: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Степная,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Советов, Энгельса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Тимирязево: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Карабуринская,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Тимирязево, Ленинградская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Алматинская,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Бакинская, Мира,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Кубанская,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Масленникова,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Юбилейная, 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Ольховка: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